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8DEC" w14:textId="77777777" w:rsidR="004113A7" w:rsidRPr="0002250C" w:rsidRDefault="004113A7" w:rsidP="0002250C">
      <w:pPr>
        <w:jc w:val="center"/>
        <w:rPr>
          <w:rFonts w:ascii="Aptos" w:hAnsi="Aptos"/>
          <w:b/>
          <w:bCs/>
          <w:sz w:val="28"/>
          <w:szCs w:val="28"/>
        </w:rPr>
      </w:pPr>
    </w:p>
    <w:p w14:paraId="68309780" w14:textId="561E981D" w:rsidR="004113A7" w:rsidRPr="001B1910" w:rsidRDefault="00000000" w:rsidP="0002250C">
      <w:pPr>
        <w:jc w:val="center"/>
        <w:rPr>
          <w:rFonts w:ascii="Aptos" w:hAnsi="Aptos"/>
          <w:b/>
          <w:bCs/>
          <w:sz w:val="28"/>
          <w:szCs w:val="28"/>
          <w:lang w:val="pt-PT"/>
        </w:rPr>
      </w:pPr>
      <w:r w:rsidRPr="0002250C">
        <w:rPr>
          <w:rFonts w:ascii="Aptos" w:hAnsi="Aptos"/>
          <w:b/>
          <w:bCs/>
          <w:sz w:val="28"/>
          <w:szCs w:val="28"/>
          <w:lang w:val="pt-PT"/>
        </w:rPr>
        <w:t xml:space="preserve">FORMULAIRE INTÉGRÉ POUR LA SOUMISSION D’UN PROJET DE </w:t>
      </w:r>
      <w:r w:rsidRPr="001B1910">
        <w:rPr>
          <w:rFonts w:ascii="Aptos" w:hAnsi="Aptos"/>
          <w:b/>
          <w:bCs/>
          <w:sz w:val="28"/>
          <w:szCs w:val="28"/>
          <w:lang w:val="pt-PT"/>
        </w:rPr>
        <w:t>RECHERCHE AU COMITÉ D’ÉTHIQUE</w:t>
      </w:r>
    </w:p>
    <w:p w14:paraId="10BBE4AF" w14:textId="0250239D" w:rsidR="004113A7" w:rsidRPr="001B1910" w:rsidRDefault="00000000">
      <w:pPr>
        <w:rPr>
          <w:rFonts w:ascii="Aptos" w:hAnsi="Aptos"/>
          <w:b/>
          <w:bCs/>
          <w:lang w:val="pt-PT"/>
        </w:rPr>
      </w:pPr>
      <w:r w:rsidRPr="001B1910">
        <w:rPr>
          <w:rFonts w:ascii="Aptos" w:hAnsi="Aptos"/>
          <w:b/>
          <w:bCs/>
          <w:lang w:val="pt-PT"/>
        </w:rPr>
        <w:t>1. DÉCLARATION FORMELLE À L’ATTENTION DU/DE LA PRÉSIDENT(E) DU COMITÉ D’ÉTHIQUE</w:t>
      </w:r>
    </w:p>
    <w:p w14:paraId="38404A1E" w14:textId="57730285" w:rsidR="004113A7" w:rsidRPr="0002250C" w:rsidRDefault="00000000" w:rsidP="0002250C">
      <w:pPr>
        <w:jc w:val="both"/>
        <w:rPr>
          <w:rFonts w:ascii="Aptos" w:hAnsi="Aptos"/>
          <w:sz w:val="21"/>
          <w:szCs w:val="21"/>
          <w:lang w:val="pt-PT"/>
        </w:rPr>
      </w:pPr>
      <w:proofErr w:type="gramStart"/>
      <w:r w:rsidRPr="0002250C">
        <w:rPr>
          <w:rFonts w:ascii="Aptos" w:hAnsi="Aptos"/>
          <w:sz w:val="21"/>
          <w:szCs w:val="21"/>
          <w:lang w:val="pt-PT"/>
        </w:rPr>
        <w:t>Madame/Monsieur</w:t>
      </w:r>
      <w:proofErr w:type="gram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le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/la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Président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(e)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du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Comité d’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Éthique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>,</w:t>
      </w:r>
    </w:p>
    <w:p w14:paraId="58A28D5A" w14:textId="1FE14935" w:rsidR="004113A7" w:rsidRPr="0002250C" w:rsidRDefault="00000000" w:rsidP="0002250C">
      <w:pPr>
        <w:jc w:val="both"/>
        <w:rPr>
          <w:rFonts w:ascii="Aptos" w:hAnsi="Aptos"/>
          <w:sz w:val="21"/>
          <w:szCs w:val="21"/>
          <w:lang w:val="pt-PT"/>
        </w:rPr>
      </w:pPr>
      <w:r w:rsidRPr="0002250C">
        <w:rPr>
          <w:rFonts w:ascii="Aptos" w:hAnsi="Aptos"/>
          <w:sz w:val="21"/>
          <w:szCs w:val="21"/>
          <w:lang w:val="pt-PT"/>
        </w:rPr>
        <w:t xml:space="preserve">Par la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présente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,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je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sollicite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l’émission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d’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un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avis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éthique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concernant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le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projet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de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recherche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identifié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ci-dessous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,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déclarant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que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celui-ci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respecte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les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principes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éthiques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fondamentaux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de la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recherche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impliquant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des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êtres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humains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—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autonomie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,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bienfaisance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>, non-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malfaisance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et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justice —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ainsi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que la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législation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nationale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et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européenne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applicable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,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notamment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le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Règlement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Général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sur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la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Protection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des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Données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(RGPD).</w:t>
      </w:r>
    </w:p>
    <w:p w14:paraId="29D14533" w14:textId="20C2495A" w:rsidR="004113A7" w:rsidRPr="0002250C" w:rsidRDefault="00000000" w:rsidP="0002250C">
      <w:pPr>
        <w:jc w:val="both"/>
        <w:rPr>
          <w:rFonts w:ascii="Aptos" w:hAnsi="Aptos"/>
          <w:sz w:val="21"/>
          <w:szCs w:val="21"/>
          <w:lang w:val="pt-PT"/>
        </w:rPr>
      </w:pPr>
      <w:proofErr w:type="spellStart"/>
      <w:r w:rsidRPr="0002250C">
        <w:rPr>
          <w:rFonts w:ascii="Aptos" w:hAnsi="Aptos"/>
          <w:sz w:val="21"/>
          <w:szCs w:val="21"/>
          <w:lang w:val="pt-PT"/>
        </w:rPr>
        <w:t>Je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m’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engage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à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conduire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l’étude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conformément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au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projet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soumis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et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aux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normes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éthiques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nationales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et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internationales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applicables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,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notamment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la </w:t>
      </w:r>
      <w:proofErr w:type="spellStart"/>
      <w:r w:rsidRPr="0002250C">
        <w:rPr>
          <w:rFonts w:ascii="Aptos" w:hAnsi="Aptos"/>
          <w:sz w:val="21"/>
          <w:szCs w:val="21"/>
          <w:lang w:val="pt-PT"/>
        </w:rPr>
        <w:t>Déclaration</w:t>
      </w:r>
      <w:proofErr w:type="spellEnd"/>
      <w:r w:rsidRPr="0002250C">
        <w:rPr>
          <w:rFonts w:ascii="Aptos" w:hAnsi="Aptos"/>
          <w:sz w:val="21"/>
          <w:szCs w:val="21"/>
          <w:lang w:val="pt-PT"/>
        </w:rPr>
        <w:t xml:space="preserve"> d’Helsinki.</w:t>
      </w:r>
    </w:p>
    <w:p w14:paraId="5C588E51" w14:textId="77777777" w:rsidR="004113A7" w:rsidRPr="0002250C" w:rsidRDefault="00000000">
      <w:pPr>
        <w:rPr>
          <w:rFonts w:ascii="Aptos" w:hAnsi="Aptos"/>
          <w:sz w:val="21"/>
          <w:szCs w:val="21"/>
        </w:rPr>
      </w:pPr>
      <w:r w:rsidRPr="0002250C">
        <w:rPr>
          <w:rFonts w:ascii="Aptos" w:hAnsi="Aptos"/>
          <w:sz w:val="21"/>
          <w:szCs w:val="21"/>
        </w:rPr>
        <w:t xml:space="preserve">Lieu et </w:t>
      </w:r>
      <w:proofErr w:type="gramStart"/>
      <w:r w:rsidRPr="0002250C">
        <w:rPr>
          <w:rFonts w:ascii="Aptos" w:hAnsi="Aptos"/>
          <w:sz w:val="21"/>
          <w:szCs w:val="21"/>
        </w:rPr>
        <w:t>date :</w:t>
      </w:r>
      <w:proofErr w:type="gramEnd"/>
      <w:r w:rsidRPr="0002250C">
        <w:rPr>
          <w:rFonts w:ascii="Aptos" w:hAnsi="Aptos"/>
          <w:sz w:val="21"/>
          <w:szCs w:val="21"/>
        </w:rPr>
        <w:t xml:space="preserve"> ________________________________</w:t>
      </w:r>
    </w:p>
    <w:p w14:paraId="07A5A316" w14:textId="6EBE7D41" w:rsidR="0002250C" w:rsidRPr="0002250C" w:rsidRDefault="00000000">
      <w:pPr>
        <w:rPr>
          <w:rFonts w:ascii="Aptos" w:hAnsi="Aptos"/>
          <w:sz w:val="21"/>
          <w:szCs w:val="21"/>
        </w:rPr>
      </w:pPr>
      <w:r w:rsidRPr="0002250C">
        <w:rPr>
          <w:rFonts w:ascii="Aptos" w:hAnsi="Aptos"/>
          <w:sz w:val="21"/>
          <w:szCs w:val="21"/>
        </w:rPr>
        <w:t xml:space="preserve">Signature du </w:t>
      </w:r>
      <w:proofErr w:type="spellStart"/>
      <w:r w:rsidRPr="0002250C">
        <w:rPr>
          <w:rFonts w:ascii="Aptos" w:hAnsi="Aptos"/>
          <w:sz w:val="21"/>
          <w:szCs w:val="21"/>
        </w:rPr>
        <w:t>chercheur</w:t>
      </w:r>
      <w:proofErr w:type="spellEnd"/>
      <w:r w:rsidRPr="0002250C">
        <w:rPr>
          <w:rFonts w:ascii="Aptos" w:hAnsi="Aptos"/>
          <w:sz w:val="21"/>
          <w:szCs w:val="21"/>
        </w:rPr>
        <w:t xml:space="preserve"> </w:t>
      </w:r>
      <w:proofErr w:type="spellStart"/>
      <w:proofErr w:type="gramStart"/>
      <w:r w:rsidRPr="0002250C">
        <w:rPr>
          <w:rFonts w:ascii="Aptos" w:hAnsi="Aptos"/>
          <w:sz w:val="21"/>
          <w:szCs w:val="21"/>
        </w:rPr>
        <w:t>responsable</w:t>
      </w:r>
      <w:proofErr w:type="spellEnd"/>
      <w:r w:rsidRPr="0002250C">
        <w:rPr>
          <w:rFonts w:ascii="Aptos" w:hAnsi="Aptos"/>
          <w:sz w:val="21"/>
          <w:szCs w:val="21"/>
        </w:rPr>
        <w:t xml:space="preserve"> :</w:t>
      </w:r>
      <w:proofErr w:type="gramEnd"/>
      <w:r w:rsidRPr="0002250C">
        <w:rPr>
          <w:rFonts w:ascii="Aptos" w:hAnsi="Aptos"/>
          <w:sz w:val="21"/>
          <w:szCs w:val="21"/>
        </w:rPr>
        <w:t xml:space="preserve"> ________________________________</w:t>
      </w:r>
    </w:p>
    <w:p w14:paraId="3EEE0E57" w14:textId="437F59D2" w:rsidR="004113A7" w:rsidRPr="0002250C" w:rsidRDefault="00000000">
      <w:pPr>
        <w:rPr>
          <w:rFonts w:ascii="Aptos" w:hAnsi="Aptos"/>
          <w:b/>
          <w:bCs/>
        </w:rPr>
      </w:pPr>
      <w:r w:rsidRPr="0002250C">
        <w:rPr>
          <w:rFonts w:ascii="Aptos" w:hAnsi="Aptos"/>
          <w:b/>
          <w:bCs/>
        </w:rPr>
        <w:t>2. DONNÉES DU DEMANDEUR / CHERCHEUR RESPONSABLE</w:t>
      </w:r>
    </w:p>
    <w:p w14:paraId="4DA8E643" w14:textId="77777777" w:rsidR="004113A7" w:rsidRPr="0002250C" w:rsidRDefault="00000000" w:rsidP="0002250C">
      <w:pPr>
        <w:pStyle w:val="ListParagraph"/>
        <w:numPr>
          <w:ilvl w:val="0"/>
          <w:numId w:val="10"/>
        </w:numPr>
        <w:rPr>
          <w:rFonts w:ascii="Aptos" w:hAnsi="Aptos"/>
          <w:b/>
          <w:bCs/>
          <w:sz w:val="21"/>
          <w:szCs w:val="21"/>
        </w:rPr>
      </w:pPr>
      <w:r w:rsidRPr="0002250C">
        <w:rPr>
          <w:rFonts w:ascii="Aptos" w:hAnsi="Aptos"/>
          <w:b/>
          <w:bCs/>
          <w:sz w:val="21"/>
          <w:szCs w:val="21"/>
        </w:rPr>
        <w:t xml:space="preserve">Nom </w:t>
      </w:r>
      <w:proofErr w:type="gramStart"/>
      <w:r w:rsidRPr="0002250C">
        <w:rPr>
          <w:rFonts w:ascii="Aptos" w:hAnsi="Aptos"/>
          <w:b/>
          <w:bCs/>
          <w:sz w:val="21"/>
          <w:szCs w:val="21"/>
        </w:rPr>
        <w:t>complet :</w:t>
      </w:r>
      <w:proofErr w:type="gramEnd"/>
      <w:r w:rsidRPr="0002250C">
        <w:rPr>
          <w:rFonts w:ascii="Aptos" w:hAnsi="Aptos"/>
          <w:b/>
          <w:bCs/>
          <w:sz w:val="21"/>
          <w:szCs w:val="21"/>
        </w:rPr>
        <w:t xml:space="preserve"> ______________________________________________</w:t>
      </w:r>
    </w:p>
    <w:p w14:paraId="63967D31" w14:textId="77777777" w:rsidR="004113A7" w:rsidRPr="0002250C" w:rsidRDefault="00000000" w:rsidP="0002250C">
      <w:pPr>
        <w:pStyle w:val="ListParagraph"/>
        <w:numPr>
          <w:ilvl w:val="0"/>
          <w:numId w:val="10"/>
        </w:numPr>
        <w:rPr>
          <w:rFonts w:ascii="Aptos" w:hAnsi="Aptos"/>
          <w:b/>
          <w:bCs/>
          <w:sz w:val="21"/>
          <w:szCs w:val="21"/>
        </w:rPr>
      </w:pPr>
      <w:r w:rsidRPr="0002250C">
        <w:rPr>
          <w:rFonts w:ascii="Aptos" w:hAnsi="Aptos"/>
          <w:b/>
          <w:bCs/>
          <w:sz w:val="21"/>
          <w:szCs w:val="21"/>
        </w:rPr>
        <w:t xml:space="preserve">Institution et </w:t>
      </w:r>
      <w:proofErr w:type="gramStart"/>
      <w:r w:rsidRPr="0002250C">
        <w:rPr>
          <w:rFonts w:ascii="Aptos" w:hAnsi="Aptos"/>
          <w:b/>
          <w:bCs/>
          <w:sz w:val="21"/>
          <w:szCs w:val="21"/>
        </w:rPr>
        <w:t>fonction :</w:t>
      </w:r>
      <w:proofErr w:type="gramEnd"/>
      <w:r w:rsidRPr="0002250C">
        <w:rPr>
          <w:rFonts w:ascii="Aptos" w:hAnsi="Aptos"/>
          <w:b/>
          <w:bCs/>
          <w:sz w:val="21"/>
          <w:szCs w:val="21"/>
        </w:rPr>
        <w:t xml:space="preserve"> ___________________________________________</w:t>
      </w:r>
    </w:p>
    <w:p w14:paraId="1F4DAD60" w14:textId="77777777" w:rsidR="004113A7" w:rsidRPr="0002250C" w:rsidRDefault="00000000" w:rsidP="0002250C">
      <w:pPr>
        <w:pStyle w:val="ListParagraph"/>
        <w:numPr>
          <w:ilvl w:val="0"/>
          <w:numId w:val="10"/>
        </w:numPr>
        <w:rPr>
          <w:rFonts w:ascii="Aptos" w:hAnsi="Aptos"/>
          <w:b/>
          <w:bCs/>
          <w:sz w:val="21"/>
          <w:szCs w:val="21"/>
        </w:rPr>
      </w:pPr>
      <w:r w:rsidRPr="0002250C">
        <w:rPr>
          <w:rFonts w:ascii="Aptos" w:hAnsi="Aptos"/>
          <w:b/>
          <w:bCs/>
          <w:sz w:val="21"/>
          <w:szCs w:val="21"/>
        </w:rPr>
        <w:t xml:space="preserve">Email </w:t>
      </w:r>
      <w:proofErr w:type="gramStart"/>
      <w:r w:rsidRPr="0002250C">
        <w:rPr>
          <w:rFonts w:ascii="Aptos" w:hAnsi="Aptos"/>
          <w:b/>
          <w:bCs/>
          <w:sz w:val="21"/>
          <w:szCs w:val="21"/>
        </w:rPr>
        <w:t>institutionnel :</w:t>
      </w:r>
      <w:proofErr w:type="gramEnd"/>
      <w:r w:rsidRPr="0002250C">
        <w:rPr>
          <w:rFonts w:ascii="Aptos" w:hAnsi="Aptos"/>
          <w:b/>
          <w:bCs/>
          <w:sz w:val="21"/>
          <w:szCs w:val="21"/>
        </w:rPr>
        <w:t xml:space="preserve"> ___________________________________________</w:t>
      </w:r>
    </w:p>
    <w:p w14:paraId="7A0D744D" w14:textId="2807F702" w:rsidR="004113A7" w:rsidRPr="0002250C" w:rsidRDefault="00000000" w:rsidP="0002250C">
      <w:pPr>
        <w:pStyle w:val="ListParagraph"/>
        <w:numPr>
          <w:ilvl w:val="0"/>
          <w:numId w:val="10"/>
        </w:numPr>
        <w:rPr>
          <w:rFonts w:ascii="Aptos" w:hAnsi="Aptos"/>
          <w:b/>
          <w:bCs/>
          <w:sz w:val="21"/>
          <w:szCs w:val="21"/>
        </w:rPr>
      </w:pPr>
      <w:r w:rsidRPr="0002250C">
        <w:rPr>
          <w:rFonts w:ascii="Aptos" w:hAnsi="Aptos"/>
          <w:b/>
          <w:bCs/>
          <w:sz w:val="21"/>
          <w:szCs w:val="21"/>
        </w:rPr>
        <w:t xml:space="preserve">Contact </w:t>
      </w:r>
      <w:proofErr w:type="spellStart"/>
      <w:proofErr w:type="gramStart"/>
      <w:r w:rsidRPr="0002250C">
        <w:rPr>
          <w:rFonts w:ascii="Aptos" w:hAnsi="Aptos"/>
          <w:b/>
          <w:bCs/>
          <w:sz w:val="21"/>
          <w:szCs w:val="21"/>
        </w:rPr>
        <w:t>téléphonique</w:t>
      </w:r>
      <w:proofErr w:type="spellEnd"/>
      <w:r w:rsidRPr="0002250C">
        <w:rPr>
          <w:rFonts w:ascii="Aptos" w:hAnsi="Aptos"/>
          <w:b/>
          <w:bCs/>
          <w:sz w:val="21"/>
          <w:szCs w:val="21"/>
        </w:rPr>
        <w:t xml:space="preserve"> :</w:t>
      </w:r>
      <w:proofErr w:type="gramEnd"/>
      <w:r w:rsidRPr="0002250C">
        <w:rPr>
          <w:rFonts w:ascii="Aptos" w:hAnsi="Aptos"/>
          <w:b/>
          <w:bCs/>
          <w:sz w:val="21"/>
          <w:szCs w:val="21"/>
        </w:rPr>
        <w:t xml:space="preserve"> __________________________________________</w:t>
      </w:r>
    </w:p>
    <w:p w14:paraId="7133B37F" w14:textId="77777777" w:rsidR="004113A7" w:rsidRPr="0002250C" w:rsidRDefault="00000000" w:rsidP="0002250C">
      <w:pPr>
        <w:pStyle w:val="ListParagraph"/>
        <w:numPr>
          <w:ilvl w:val="0"/>
          <w:numId w:val="10"/>
        </w:numPr>
        <w:rPr>
          <w:rFonts w:ascii="Aptos" w:hAnsi="Aptos"/>
          <w:b/>
          <w:bCs/>
          <w:sz w:val="21"/>
          <w:szCs w:val="21"/>
        </w:rPr>
      </w:pPr>
      <w:r w:rsidRPr="0002250C">
        <w:rPr>
          <w:rFonts w:ascii="Aptos" w:hAnsi="Aptos"/>
          <w:b/>
          <w:bCs/>
          <w:sz w:val="21"/>
          <w:szCs w:val="21"/>
        </w:rPr>
        <w:t>Programme académique (le cas échéant</w:t>
      </w:r>
      <w:proofErr w:type="gramStart"/>
      <w:r w:rsidRPr="0002250C">
        <w:rPr>
          <w:rFonts w:ascii="Aptos" w:hAnsi="Aptos"/>
          <w:b/>
          <w:bCs/>
          <w:sz w:val="21"/>
          <w:szCs w:val="21"/>
        </w:rPr>
        <w:t>) :</w:t>
      </w:r>
      <w:proofErr w:type="gramEnd"/>
    </w:p>
    <w:p w14:paraId="4C897DF2" w14:textId="549BDA85" w:rsidR="004113A7" w:rsidRPr="0002250C" w:rsidRDefault="00000000" w:rsidP="0002250C">
      <w:pPr>
        <w:ind w:firstLine="720"/>
        <w:rPr>
          <w:rFonts w:ascii="Aptos" w:hAnsi="Aptos"/>
          <w:b/>
          <w:bCs/>
          <w:sz w:val="21"/>
          <w:szCs w:val="21"/>
        </w:rPr>
      </w:pPr>
      <w:r w:rsidRPr="0002250C">
        <w:rPr>
          <w:rFonts w:ascii="Aptos" w:hAnsi="Aptos"/>
          <w:b/>
          <w:bCs/>
          <w:sz w:val="21"/>
          <w:szCs w:val="21"/>
        </w:rPr>
        <w:t xml:space="preserve">☐ Licence ☐ Master ☐ Doctorat ☐ </w:t>
      </w:r>
      <w:proofErr w:type="spellStart"/>
      <w:proofErr w:type="gramStart"/>
      <w:r w:rsidRPr="0002250C">
        <w:rPr>
          <w:rFonts w:ascii="Aptos" w:hAnsi="Aptos"/>
          <w:b/>
          <w:bCs/>
          <w:sz w:val="21"/>
          <w:szCs w:val="21"/>
        </w:rPr>
        <w:t>Autre</w:t>
      </w:r>
      <w:proofErr w:type="spellEnd"/>
      <w:r w:rsidRPr="0002250C">
        <w:rPr>
          <w:rFonts w:ascii="Aptos" w:hAnsi="Aptos"/>
          <w:b/>
          <w:bCs/>
          <w:sz w:val="21"/>
          <w:szCs w:val="21"/>
        </w:rPr>
        <w:t xml:space="preserve"> :</w:t>
      </w:r>
      <w:proofErr w:type="gramEnd"/>
      <w:r w:rsidRPr="0002250C">
        <w:rPr>
          <w:rFonts w:ascii="Aptos" w:hAnsi="Aptos"/>
          <w:b/>
          <w:bCs/>
          <w:sz w:val="21"/>
          <w:szCs w:val="21"/>
        </w:rPr>
        <w:t xml:space="preserve"> _______________</w:t>
      </w:r>
    </w:p>
    <w:p w14:paraId="51B17B4A" w14:textId="77777777" w:rsidR="004113A7" w:rsidRPr="0002250C" w:rsidRDefault="00000000">
      <w:pPr>
        <w:rPr>
          <w:rFonts w:ascii="Aptos" w:hAnsi="Aptos"/>
          <w:b/>
          <w:bCs/>
          <w:sz w:val="21"/>
          <w:szCs w:val="21"/>
        </w:rPr>
      </w:pPr>
      <w:r w:rsidRPr="0002250C">
        <w:rPr>
          <w:rFonts w:ascii="Aptos" w:hAnsi="Aptos"/>
          <w:b/>
          <w:bCs/>
          <w:sz w:val="21"/>
          <w:szCs w:val="21"/>
        </w:rPr>
        <w:t>Équipe de recherche</w:t>
      </w:r>
    </w:p>
    <w:p w14:paraId="20D39F93" w14:textId="77777777" w:rsidR="004113A7" w:rsidRPr="0002250C" w:rsidRDefault="00000000" w:rsidP="0002250C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1"/>
          <w:szCs w:val="21"/>
        </w:rPr>
      </w:pPr>
      <w:r w:rsidRPr="0002250C">
        <w:rPr>
          <w:rFonts w:ascii="Aptos" w:hAnsi="Aptos"/>
          <w:b/>
          <w:bCs/>
          <w:sz w:val="21"/>
          <w:szCs w:val="21"/>
        </w:rPr>
        <w:t>Directeur(trice</w:t>
      </w:r>
      <w:proofErr w:type="gramStart"/>
      <w:r w:rsidRPr="0002250C">
        <w:rPr>
          <w:rFonts w:ascii="Aptos" w:hAnsi="Aptos"/>
          <w:b/>
          <w:bCs/>
          <w:sz w:val="21"/>
          <w:szCs w:val="21"/>
        </w:rPr>
        <w:t>) :</w:t>
      </w:r>
      <w:proofErr w:type="gramEnd"/>
      <w:r w:rsidRPr="0002250C">
        <w:rPr>
          <w:rFonts w:ascii="Aptos" w:hAnsi="Aptos"/>
          <w:b/>
          <w:bCs/>
          <w:sz w:val="21"/>
          <w:szCs w:val="21"/>
        </w:rPr>
        <w:t xml:space="preserve"> ______________________________________________</w:t>
      </w:r>
    </w:p>
    <w:p w14:paraId="719D8E23" w14:textId="77777777" w:rsidR="004113A7" w:rsidRPr="0002250C" w:rsidRDefault="00000000" w:rsidP="0002250C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1"/>
          <w:szCs w:val="21"/>
        </w:rPr>
      </w:pPr>
      <w:r w:rsidRPr="0002250C">
        <w:rPr>
          <w:rFonts w:ascii="Aptos" w:hAnsi="Aptos"/>
          <w:b/>
          <w:bCs/>
          <w:sz w:val="21"/>
          <w:szCs w:val="21"/>
        </w:rPr>
        <w:t>Co-directeur(trice) (le cas échéant</w:t>
      </w:r>
      <w:proofErr w:type="gramStart"/>
      <w:r w:rsidRPr="0002250C">
        <w:rPr>
          <w:rFonts w:ascii="Aptos" w:hAnsi="Aptos"/>
          <w:b/>
          <w:bCs/>
          <w:sz w:val="21"/>
          <w:szCs w:val="21"/>
        </w:rPr>
        <w:t>) :</w:t>
      </w:r>
      <w:proofErr w:type="gramEnd"/>
      <w:r w:rsidRPr="0002250C">
        <w:rPr>
          <w:rFonts w:ascii="Aptos" w:hAnsi="Aptos"/>
          <w:b/>
          <w:bCs/>
          <w:sz w:val="21"/>
          <w:szCs w:val="21"/>
        </w:rPr>
        <w:t xml:space="preserve"> ______________________________</w:t>
      </w:r>
    </w:p>
    <w:p w14:paraId="4462B659" w14:textId="6BAB050F" w:rsidR="004113A7" w:rsidRPr="0002250C" w:rsidRDefault="00000000" w:rsidP="0002250C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1"/>
          <w:szCs w:val="21"/>
        </w:rPr>
      </w:pPr>
      <w:proofErr w:type="spellStart"/>
      <w:r w:rsidRPr="0002250C">
        <w:rPr>
          <w:rFonts w:ascii="Aptos" w:hAnsi="Aptos"/>
          <w:b/>
          <w:bCs/>
          <w:sz w:val="21"/>
          <w:szCs w:val="21"/>
        </w:rPr>
        <w:t>Autres</w:t>
      </w:r>
      <w:proofErr w:type="spellEnd"/>
      <w:r w:rsidRPr="0002250C">
        <w:rPr>
          <w:rFonts w:ascii="Aptos" w:hAnsi="Aptos"/>
          <w:b/>
          <w:bCs/>
          <w:sz w:val="21"/>
          <w:szCs w:val="21"/>
        </w:rPr>
        <w:t xml:space="preserve"> </w:t>
      </w:r>
      <w:proofErr w:type="spellStart"/>
      <w:r w:rsidRPr="0002250C">
        <w:rPr>
          <w:rFonts w:ascii="Aptos" w:hAnsi="Aptos"/>
          <w:b/>
          <w:bCs/>
          <w:sz w:val="21"/>
          <w:szCs w:val="21"/>
        </w:rPr>
        <w:t>chercheurs</w:t>
      </w:r>
      <w:proofErr w:type="spellEnd"/>
      <w:r w:rsidRPr="0002250C">
        <w:rPr>
          <w:rFonts w:ascii="Aptos" w:hAnsi="Aptos"/>
          <w:b/>
          <w:bCs/>
          <w:sz w:val="21"/>
          <w:szCs w:val="21"/>
        </w:rPr>
        <w:t xml:space="preserve"> </w:t>
      </w:r>
      <w:proofErr w:type="spellStart"/>
      <w:proofErr w:type="gramStart"/>
      <w:r w:rsidRPr="0002250C">
        <w:rPr>
          <w:rFonts w:ascii="Aptos" w:hAnsi="Aptos"/>
          <w:b/>
          <w:bCs/>
          <w:sz w:val="21"/>
          <w:szCs w:val="21"/>
        </w:rPr>
        <w:t>associés</w:t>
      </w:r>
      <w:proofErr w:type="spellEnd"/>
      <w:r w:rsidRPr="0002250C">
        <w:rPr>
          <w:rFonts w:ascii="Aptos" w:hAnsi="Aptos"/>
          <w:b/>
          <w:bCs/>
          <w:sz w:val="21"/>
          <w:szCs w:val="21"/>
        </w:rPr>
        <w:t xml:space="preserve"> :</w:t>
      </w:r>
      <w:proofErr w:type="gramEnd"/>
      <w:r w:rsidR="0002250C" w:rsidRPr="0002250C">
        <w:rPr>
          <w:rFonts w:ascii="Aptos" w:hAnsi="Aptos"/>
          <w:b/>
          <w:bCs/>
          <w:sz w:val="21"/>
          <w:szCs w:val="21"/>
        </w:rPr>
        <w:t>_____________________________________________________</w:t>
      </w:r>
    </w:p>
    <w:p w14:paraId="30BE54DE" w14:textId="77777777" w:rsidR="004113A7" w:rsidRDefault="00000000">
      <w:pPr>
        <w:rPr>
          <w:rFonts w:ascii="Aptos" w:hAnsi="Aptos"/>
          <w:b/>
          <w:bCs/>
          <w:sz w:val="21"/>
          <w:szCs w:val="21"/>
        </w:rPr>
      </w:pPr>
      <w:proofErr w:type="spellStart"/>
      <w:r w:rsidRPr="0002250C">
        <w:rPr>
          <w:rFonts w:ascii="Aptos" w:hAnsi="Aptos"/>
          <w:b/>
          <w:bCs/>
          <w:sz w:val="21"/>
          <w:szCs w:val="21"/>
        </w:rPr>
        <w:t>Lettre</w:t>
      </w:r>
      <w:proofErr w:type="spellEnd"/>
      <w:r w:rsidRPr="0002250C">
        <w:rPr>
          <w:rFonts w:ascii="Aptos" w:hAnsi="Aptos"/>
          <w:b/>
          <w:bCs/>
          <w:sz w:val="21"/>
          <w:szCs w:val="21"/>
        </w:rPr>
        <w:t xml:space="preserve">(s) </w:t>
      </w:r>
      <w:proofErr w:type="spellStart"/>
      <w:r w:rsidRPr="0002250C">
        <w:rPr>
          <w:rFonts w:ascii="Aptos" w:hAnsi="Aptos"/>
          <w:b/>
          <w:bCs/>
          <w:sz w:val="21"/>
          <w:szCs w:val="21"/>
        </w:rPr>
        <w:t>d’encadrement</w:t>
      </w:r>
      <w:proofErr w:type="spellEnd"/>
      <w:r w:rsidRPr="0002250C">
        <w:rPr>
          <w:rFonts w:ascii="Aptos" w:hAnsi="Aptos"/>
          <w:b/>
          <w:bCs/>
          <w:sz w:val="21"/>
          <w:szCs w:val="21"/>
        </w:rPr>
        <w:t xml:space="preserve"> </w:t>
      </w:r>
      <w:proofErr w:type="spellStart"/>
      <w:r w:rsidRPr="0002250C">
        <w:rPr>
          <w:rFonts w:ascii="Aptos" w:hAnsi="Aptos"/>
          <w:b/>
          <w:bCs/>
          <w:sz w:val="21"/>
          <w:szCs w:val="21"/>
        </w:rPr>
        <w:t>jointe</w:t>
      </w:r>
      <w:proofErr w:type="spellEnd"/>
      <w:r w:rsidRPr="0002250C">
        <w:rPr>
          <w:rFonts w:ascii="Aptos" w:hAnsi="Aptos"/>
          <w:b/>
          <w:bCs/>
          <w:sz w:val="21"/>
          <w:szCs w:val="21"/>
        </w:rPr>
        <w:t>(s</w:t>
      </w:r>
      <w:proofErr w:type="gramStart"/>
      <w:r w:rsidRPr="0002250C">
        <w:rPr>
          <w:rFonts w:ascii="Aptos" w:hAnsi="Aptos"/>
          <w:b/>
          <w:bCs/>
          <w:sz w:val="21"/>
          <w:szCs w:val="21"/>
        </w:rPr>
        <w:t>) :</w:t>
      </w:r>
      <w:proofErr w:type="gramEnd"/>
      <w:r w:rsidRPr="0002250C">
        <w:rPr>
          <w:rFonts w:ascii="Aptos" w:hAnsi="Aptos"/>
          <w:b/>
          <w:bCs/>
          <w:sz w:val="21"/>
          <w:szCs w:val="21"/>
        </w:rPr>
        <w:t xml:space="preserve"> ☐ Oui ☐ Non</w:t>
      </w:r>
    </w:p>
    <w:p w14:paraId="163CD716" w14:textId="77777777" w:rsidR="0002250C" w:rsidRDefault="0002250C">
      <w:pPr>
        <w:rPr>
          <w:rFonts w:ascii="Aptos" w:hAnsi="Aptos"/>
          <w:b/>
          <w:bCs/>
          <w:sz w:val="21"/>
          <w:szCs w:val="21"/>
        </w:rPr>
      </w:pPr>
    </w:p>
    <w:p w14:paraId="1B02EB5A" w14:textId="77777777" w:rsidR="0002250C" w:rsidRDefault="0002250C">
      <w:pPr>
        <w:rPr>
          <w:rFonts w:ascii="Aptos" w:hAnsi="Aptos"/>
          <w:b/>
          <w:bCs/>
          <w:sz w:val="21"/>
          <w:szCs w:val="21"/>
        </w:rPr>
      </w:pPr>
    </w:p>
    <w:p w14:paraId="0B0FBF2C" w14:textId="77777777" w:rsidR="0002250C" w:rsidRPr="0002250C" w:rsidRDefault="0002250C">
      <w:pPr>
        <w:rPr>
          <w:rFonts w:ascii="Aptos" w:hAnsi="Aptos"/>
          <w:b/>
          <w:bCs/>
          <w:sz w:val="21"/>
          <w:szCs w:val="21"/>
        </w:rPr>
      </w:pPr>
    </w:p>
    <w:p w14:paraId="27E3C716" w14:textId="1CD815F6" w:rsidR="004113A7" w:rsidRPr="0002250C" w:rsidRDefault="00000000">
      <w:pPr>
        <w:rPr>
          <w:rFonts w:ascii="Aptos" w:hAnsi="Aptos"/>
          <w:b/>
          <w:bCs/>
          <w:lang w:val="pt-PT"/>
        </w:rPr>
      </w:pPr>
      <w:r w:rsidRPr="0002250C">
        <w:rPr>
          <w:rFonts w:ascii="Aptos" w:hAnsi="Aptos"/>
          <w:b/>
          <w:bCs/>
          <w:lang w:val="pt-PT"/>
        </w:rPr>
        <w:lastRenderedPageBreak/>
        <w:t>3. CADRE DE LA DEMANDE</w:t>
      </w:r>
    </w:p>
    <w:p w14:paraId="2E01DAE2" w14:textId="0F9F96AD" w:rsidR="0002250C" w:rsidRPr="0002250C" w:rsidRDefault="0002250C">
      <w:pPr>
        <w:rPr>
          <w:rFonts w:ascii="Aptos" w:hAnsi="Aptos"/>
        </w:rPr>
      </w:pPr>
      <w:proofErr w:type="spellStart"/>
      <w:r w:rsidRPr="0002250C">
        <w:rPr>
          <w:rFonts w:ascii="Aptos" w:hAnsi="Aptos"/>
          <w:b/>
          <w:bCs/>
        </w:rPr>
        <w:t>Cochez</w:t>
      </w:r>
      <w:proofErr w:type="spellEnd"/>
      <w:r w:rsidRPr="0002250C">
        <w:rPr>
          <w:rFonts w:ascii="Aptos" w:hAnsi="Aptos"/>
          <w:b/>
          <w:bCs/>
        </w:rPr>
        <w:t xml:space="preserve"> </w:t>
      </w:r>
      <w:proofErr w:type="spellStart"/>
      <w:r w:rsidRPr="0002250C">
        <w:rPr>
          <w:rFonts w:ascii="Aptos" w:hAnsi="Aptos"/>
          <w:b/>
          <w:bCs/>
        </w:rPr>
        <w:t>toutes</w:t>
      </w:r>
      <w:proofErr w:type="spellEnd"/>
      <w:r w:rsidRPr="0002250C">
        <w:rPr>
          <w:rFonts w:ascii="Aptos" w:hAnsi="Aptos"/>
          <w:b/>
          <w:bCs/>
        </w:rPr>
        <w:t xml:space="preserve"> les options </w:t>
      </w:r>
      <w:proofErr w:type="spellStart"/>
      <w:proofErr w:type="gramStart"/>
      <w:r w:rsidRPr="0002250C">
        <w:rPr>
          <w:rFonts w:ascii="Aptos" w:hAnsi="Aptos"/>
          <w:b/>
          <w:bCs/>
        </w:rPr>
        <w:t>applicables</w:t>
      </w:r>
      <w:proofErr w:type="spellEnd"/>
      <w:r w:rsidRPr="0002250C">
        <w:rPr>
          <w:rFonts w:ascii="Aptos" w:hAnsi="Aptos"/>
        </w:rPr>
        <w:t xml:space="preserve"> :</w:t>
      </w:r>
      <w:proofErr w:type="gramEnd"/>
    </w:p>
    <w:p w14:paraId="68595136" w14:textId="7777777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r w:rsidRPr="0002250C">
        <w:rPr>
          <w:rFonts w:ascii="Aptos" w:hAnsi="Aptos"/>
          <w:lang w:val="pt-PT"/>
        </w:rPr>
        <w:t>Projet</w:t>
      </w:r>
      <w:proofErr w:type="spellEnd"/>
      <w:r w:rsidRPr="0002250C">
        <w:rPr>
          <w:rFonts w:ascii="Aptos" w:hAnsi="Aptos"/>
          <w:lang w:val="pt-PT"/>
        </w:rPr>
        <w:t xml:space="preserve"> de </w:t>
      </w:r>
      <w:proofErr w:type="spellStart"/>
      <w:r w:rsidRPr="0002250C">
        <w:rPr>
          <w:rFonts w:ascii="Aptos" w:hAnsi="Aptos"/>
          <w:lang w:val="pt-PT"/>
        </w:rPr>
        <w:t>recherche</w:t>
      </w:r>
      <w:proofErr w:type="spellEnd"/>
      <w:r w:rsidRPr="0002250C">
        <w:rPr>
          <w:rFonts w:ascii="Aptos" w:hAnsi="Aptos"/>
          <w:lang w:val="pt-PT"/>
        </w:rPr>
        <w:t xml:space="preserve"> original</w:t>
      </w:r>
    </w:p>
    <w:p w14:paraId="458D63A0" w14:textId="7777777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r w:rsidRPr="0002250C">
        <w:rPr>
          <w:rFonts w:ascii="Aptos" w:hAnsi="Aptos"/>
          <w:lang w:val="pt-PT"/>
        </w:rPr>
        <w:t>Analyse</w:t>
      </w:r>
      <w:proofErr w:type="spellEnd"/>
      <w:r w:rsidRPr="0002250C">
        <w:rPr>
          <w:rFonts w:ascii="Aptos" w:hAnsi="Aptos"/>
          <w:lang w:val="pt-PT"/>
        </w:rPr>
        <w:t xml:space="preserve"> </w:t>
      </w:r>
      <w:proofErr w:type="spellStart"/>
      <w:r w:rsidRPr="0002250C">
        <w:rPr>
          <w:rFonts w:ascii="Aptos" w:hAnsi="Aptos"/>
          <w:lang w:val="pt-PT"/>
        </w:rPr>
        <w:t>secondaire</w:t>
      </w:r>
      <w:proofErr w:type="spellEnd"/>
      <w:r w:rsidRPr="0002250C">
        <w:rPr>
          <w:rFonts w:ascii="Aptos" w:hAnsi="Aptos"/>
          <w:lang w:val="pt-PT"/>
        </w:rPr>
        <w:t xml:space="preserve"> de </w:t>
      </w:r>
      <w:proofErr w:type="spellStart"/>
      <w:r w:rsidRPr="0002250C">
        <w:rPr>
          <w:rFonts w:ascii="Aptos" w:hAnsi="Aptos"/>
          <w:lang w:val="pt-PT"/>
        </w:rPr>
        <w:t>données</w:t>
      </w:r>
      <w:proofErr w:type="spellEnd"/>
      <w:r w:rsidRPr="0002250C">
        <w:rPr>
          <w:rFonts w:ascii="Aptos" w:hAnsi="Aptos"/>
          <w:lang w:val="pt-PT"/>
        </w:rPr>
        <w:t xml:space="preserve"> </w:t>
      </w:r>
      <w:proofErr w:type="spellStart"/>
      <w:r w:rsidRPr="0002250C">
        <w:rPr>
          <w:rFonts w:ascii="Aptos" w:hAnsi="Aptos"/>
          <w:lang w:val="pt-PT"/>
        </w:rPr>
        <w:t>existantes</w:t>
      </w:r>
      <w:proofErr w:type="spellEnd"/>
    </w:p>
    <w:p w14:paraId="5C33D740" w14:textId="7777777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r w:rsidRPr="0002250C">
        <w:rPr>
          <w:rFonts w:ascii="Aptos" w:hAnsi="Aptos"/>
          <w:lang w:val="pt-PT"/>
        </w:rPr>
        <w:t>Addendum</w:t>
      </w:r>
      <w:proofErr w:type="spellEnd"/>
      <w:r w:rsidRPr="0002250C">
        <w:rPr>
          <w:rFonts w:ascii="Aptos" w:hAnsi="Aptos"/>
          <w:lang w:val="pt-PT"/>
        </w:rPr>
        <w:t xml:space="preserve"> à </w:t>
      </w:r>
      <w:proofErr w:type="spellStart"/>
      <w:r w:rsidRPr="0002250C">
        <w:rPr>
          <w:rFonts w:ascii="Aptos" w:hAnsi="Aptos"/>
          <w:lang w:val="pt-PT"/>
        </w:rPr>
        <w:t>un</w:t>
      </w:r>
      <w:proofErr w:type="spellEnd"/>
      <w:r w:rsidRPr="0002250C">
        <w:rPr>
          <w:rFonts w:ascii="Aptos" w:hAnsi="Aptos"/>
          <w:lang w:val="pt-PT"/>
        </w:rPr>
        <w:t xml:space="preserve"> </w:t>
      </w:r>
      <w:proofErr w:type="spellStart"/>
      <w:r w:rsidRPr="0002250C">
        <w:rPr>
          <w:rFonts w:ascii="Aptos" w:hAnsi="Aptos"/>
          <w:lang w:val="pt-PT"/>
        </w:rPr>
        <w:t>projet</w:t>
      </w:r>
      <w:proofErr w:type="spellEnd"/>
      <w:r w:rsidRPr="0002250C">
        <w:rPr>
          <w:rFonts w:ascii="Aptos" w:hAnsi="Aptos"/>
          <w:lang w:val="pt-PT"/>
        </w:rPr>
        <w:t xml:space="preserve"> </w:t>
      </w:r>
      <w:proofErr w:type="spellStart"/>
      <w:r w:rsidRPr="0002250C">
        <w:rPr>
          <w:rFonts w:ascii="Aptos" w:hAnsi="Aptos"/>
          <w:lang w:val="pt-PT"/>
        </w:rPr>
        <w:t>déjà</w:t>
      </w:r>
      <w:proofErr w:type="spellEnd"/>
      <w:r w:rsidRPr="0002250C">
        <w:rPr>
          <w:rFonts w:ascii="Aptos" w:hAnsi="Aptos"/>
          <w:lang w:val="pt-PT"/>
        </w:rPr>
        <w:t xml:space="preserve"> </w:t>
      </w:r>
      <w:proofErr w:type="spellStart"/>
      <w:r w:rsidRPr="0002250C">
        <w:rPr>
          <w:rFonts w:ascii="Aptos" w:hAnsi="Aptos"/>
          <w:lang w:val="pt-PT"/>
        </w:rPr>
        <w:t>approuvé</w:t>
      </w:r>
      <w:proofErr w:type="spellEnd"/>
    </w:p>
    <w:p w14:paraId="4BD5A231" w14:textId="7777777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r w:rsidRPr="0002250C">
        <w:rPr>
          <w:rFonts w:ascii="Aptos" w:hAnsi="Aptos"/>
          <w:lang w:val="pt-PT"/>
        </w:rPr>
        <w:t>Projet</w:t>
      </w:r>
      <w:proofErr w:type="spellEnd"/>
      <w:r w:rsidRPr="0002250C">
        <w:rPr>
          <w:rFonts w:ascii="Aptos" w:hAnsi="Aptos"/>
          <w:lang w:val="pt-PT"/>
        </w:rPr>
        <w:t xml:space="preserve"> </w:t>
      </w:r>
      <w:proofErr w:type="spellStart"/>
      <w:r w:rsidRPr="0002250C">
        <w:rPr>
          <w:rFonts w:ascii="Aptos" w:hAnsi="Aptos"/>
          <w:lang w:val="pt-PT"/>
        </w:rPr>
        <w:t>académique</w:t>
      </w:r>
      <w:proofErr w:type="spellEnd"/>
      <w:r w:rsidRPr="0002250C">
        <w:rPr>
          <w:rFonts w:ascii="Aptos" w:hAnsi="Aptos"/>
          <w:lang w:val="pt-PT"/>
        </w:rPr>
        <w:t xml:space="preserve"> (</w:t>
      </w:r>
      <w:proofErr w:type="spellStart"/>
      <w:r w:rsidRPr="0002250C">
        <w:rPr>
          <w:rFonts w:ascii="Aptos" w:hAnsi="Aptos"/>
          <w:lang w:val="pt-PT"/>
        </w:rPr>
        <w:t>thèse</w:t>
      </w:r>
      <w:proofErr w:type="spellEnd"/>
      <w:r w:rsidRPr="0002250C">
        <w:rPr>
          <w:rFonts w:ascii="Aptos" w:hAnsi="Aptos"/>
          <w:lang w:val="pt-PT"/>
        </w:rPr>
        <w:t>/</w:t>
      </w:r>
      <w:proofErr w:type="spellStart"/>
      <w:r w:rsidRPr="0002250C">
        <w:rPr>
          <w:rFonts w:ascii="Aptos" w:hAnsi="Aptos"/>
          <w:lang w:val="pt-PT"/>
        </w:rPr>
        <w:t>mémoire</w:t>
      </w:r>
      <w:proofErr w:type="spellEnd"/>
      <w:r w:rsidRPr="0002250C">
        <w:rPr>
          <w:rFonts w:ascii="Aptos" w:hAnsi="Aptos"/>
          <w:lang w:val="pt-PT"/>
        </w:rPr>
        <w:t>)</w:t>
      </w:r>
    </w:p>
    <w:p w14:paraId="5DBC19E0" w14:textId="7777777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r w:rsidRPr="0002250C">
        <w:rPr>
          <w:rFonts w:ascii="Aptos" w:hAnsi="Aptos"/>
          <w:lang w:val="pt-PT"/>
        </w:rPr>
        <w:t>Projet</w:t>
      </w:r>
      <w:proofErr w:type="spellEnd"/>
      <w:r w:rsidRPr="0002250C">
        <w:rPr>
          <w:rFonts w:ascii="Aptos" w:hAnsi="Aptos"/>
          <w:lang w:val="pt-PT"/>
        </w:rPr>
        <w:t xml:space="preserve"> </w:t>
      </w:r>
      <w:proofErr w:type="spellStart"/>
      <w:r w:rsidRPr="0002250C">
        <w:rPr>
          <w:rFonts w:ascii="Aptos" w:hAnsi="Aptos"/>
          <w:lang w:val="pt-PT"/>
        </w:rPr>
        <w:t>financé</w:t>
      </w:r>
      <w:proofErr w:type="spellEnd"/>
      <w:r w:rsidRPr="0002250C">
        <w:rPr>
          <w:rFonts w:ascii="Aptos" w:hAnsi="Aptos"/>
          <w:lang w:val="pt-PT"/>
        </w:rPr>
        <w:t xml:space="preserve"> au </w:t>
      </w:r>
      <w:proofErr w:type="spellStart"/>
      <w:r w:rsidRPr="0002250C">
        <w:rPr>
          <w:rFonts w:ascii="Aptos" w:hAnsi="Aptos"/>
          <w:lang w:val="pt-PT"/>
        </w:rPr>
        <w:t>niveau</w:t>
      </w:r>
      <w:proofErr w:type="spellEnd"/>
      <w:r w:rsidRPr="0002250C">
        <w:rPr>
          <w:rFonts w:ascii="Aptos" w:hAnsi="Aptos"/>
          <w:lang w:val="pt-PT"/>
        </w:rPr>
        <w:t xml:space="preserve"> </w:t>
      </w:r>
      <w:proofErr w:type="spellStart"/>
      <w:r w:rsidRPr="0002250C">
        <w:rPr>
          <w:rFonts w:ascii="Aptos" w:hAnsi="Aptos"/>
          <w:lang w:val="pt-PT"/>
        </w:rPr>
        <w:t>national</w:t>
      </w:r>
      <w:proofErr w:type="spellEnd"/>
    </w:p>
    <w:p w14:paraId="14398BAE" w14:textId="7777777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r w:rsidRPr="0002250C">
        <w:rPr>
          <w:rFonts w:ascii="Aptos" w:hAnsi="Aptos"/>
          <w:lang w:val="pt-PT"/>
        </w:rPr>
        <w:t>Projet</w:t>
      </w:r>
      <w:proofErr w:type="spellEnd"/>
      <w:r w:rsidRPr="0002250C">
        <w:rPr>
          <w:rFonts w:ascii="Aptos" w:hAnsi="Aptos"/>
          <w:lang w:val="pt-PT"/>
        </w:rPr>
        <w:t xml:space="preserve"> </w:t>
      </w:r>
      <w:proofErr w:type="spellStart"/>
      <w:r w:rsidRPr="0002250C">
        <w:rPr>
          <w:rFonts w:ascii="Aptos" w:hAnsi="Aptos"/>
          <w:lang w:val="pt-PT"/>
        </w:rPr>
        <w:t>financé</w:t>
      </w:r>
      <w:proofErr w:type="spellEnd"/>
      <w:r w:rsidRPr="0002250C">
        <w:rPr>
          <w:rFonts w:ascii="Aptos" w:hAnsi="Aptos"/>
          <w:lang w:val="pt-PT"/>
        </w:rPr>
        <w:t xml:space="preserve"> au </w:t>
      </w:r>
      <w:proofErr w:type="spellStart"/>
      <w:r w:rsidRPr="0002250C">
        <w:rPr>
          <w:rFonts w:ascii="Aptos" w:hAnsi="Aptos"/>
          <w:lang w:val="pt-PT"/>
        </w:rPr>
        <w:t>niveau</w:t>
      </w:r>
      <w:proofErr w:type="spellEnd"/>
      <w:r w:rsidRPr="0002250C">
        <w:rPr>
          <w:rFonts w:ascii="Aptos" w:hAnsi="Aptos"/>
          <w:lang w:val="pt-PT"/>
        </w:rPr>
        <w:t xml:space="preserve"> </w:t>
      </w:r>
      <w:proofErr w:type="spellStart"/>
      <w:r w:rsidRPr="0002250C">
        <w:rPr>
          <w:rFonts w:ascii="Aptos" w:hAnsi="Aptos"/>
          <w:lang w:val="pt-PT"/>
        </w:rPr>
        <w:t>international</w:t>
      </w:r>
      <w:proofErr w:type="spellEnd"/>
    </w:p>
    <w:p w14:paraId="7EB05BDD" w14:textId="7777777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r w:rsidRPr="0002250C">
        <w:rPr>
          <w:rFonts w:ascii="Aptos" w:hAnsi="Aptos"/>
          <w:lang w:val="pt-PT"/>
        </w:rPr>
        <w:t>Projet</w:t>
      </w:r>
      <w:proofErr w:type="spellEnd"/>
      <w:r w:rsidRPr="0002250C">
        <w:rPr>
          <w:rFonts w:ascii="Aptos" w:hAnsi="Aptos"/>
          <w:lang w:val="pt-PT"/>
        </w:rPr>
        <w:t xml:space="preserve"> non </w:t>
      </w:r>
      <w:proofErr w:type="spellStart"/>
      <w:r w:rsidRPr="0002250C">
        <w:rPr>
          <w:rFonts w:ascii="Aptos" w:hAnsi="Aptos"/>
          <w:lang w:val="pt-PT"/>
        </w:rPr>
        <w:t>financé</w:t>
      </w:r>
      <w:proofErr w:type="spellEnd"/>
    </w:p>
    <w:p w14:paraId="065CD40F" w14:textId="28CF2EB3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proofErr w:type="gramStart"/>
      <w:r w:rsidRPr="0002250C">
        <w:rPr>
          <w:rFonts w:ascii="Aptos" w:hAnsi="Aptos"/>
          <w:lang w:val="pt-PT"/>
        </w:rPr>
        <w:t>Autre</w:t>
      </w:r>
      <w:proofErr w:type="spellEnd"/>
      <w:r w:rsidRPr="0002250C">
        <w:rPr>
          <w:rFonts w:ascii="Aptos" w:hAnsi="Aptos"/>
          <w:lang w:val="pt-PT"/>
        </w:rPr>
        <w:t xml:space="preserve"> :</w:t>
      </w:r>
      <w:proofErr w:type="gramEnd"/>
      <w:r w:rsidRPr="0002250C">
        <w:rPr>
          <w:rFonts w:ascii="Aptos" w:hAnsi="Aptos"/>
          <w:lang w:val="pt-PT"/>
        </w:rPr>
        <w:t xml:space="preserve"> ______________________________________________</w:t>
      </w:r>
    </w:p>
    <w:p w14:paraId="5D97153F" w14:textId="043BEAA5" w:rsidR="004113A7" w:rsidRPr="0002250C" w:rsidRDefault="00000000">
      <w:pPr>
        <w:rPr>
          <w:rFonts w:ascii="Aptos" w:hAnsi="Aptos"/>
          <w:b/>
          <w:bCs/>
          <w:lang w:val="pt-PT"/>
        </w:rPr>
      </w:pPr>
      <w:r w:rsidRPr="0002250C">
        <w:rPr>
          <w:rFonts w:ascii="Aptos" w:hAnsi="Aptos"/>
          <w:b/>
          <w:bCs/>
          <w:lang w:val="pt-PT"/>
        </w:rPr>
        <w:t xml:space="preserve">4. IDENTIFICATION DU </w:t>
      </w:r>
      <w:proofErr w:type="gramStart"/>
      <w:r w:rsidRPr="0002250C">
        <w:rPr>
          <w:rFonts w:ascii="Aptos" w:hAnsi="Aptos"/>
          <w:b/>
          <w:bCs/>
          <w:lang w:val="pt-PT"/>
        </w:rPr>
        <w:t>PROJET</w:t>
      </w:r>
      <w:r w:rsidR="0002250C" w:rsidRPr="0002250C">
        <w:rPr>
          <w:rFonts w:ascii="Aptos" w:hAnsi="Aptos"/>
          <w:b/>
          <w:bCs/>
        </w:rPr>
        <w:t>(</w:t>
      </w:r>
      <w:r w:rsidR="0002250C" w:rsidRPr="0002250C">
        <w:rPr>
          <w:rFonts w:ascii="Aptos" w:hAnsi="Aptos"/>
          <w:b/>
          <w:bCs/>
        </w:rPr>
        <w:t xml:space="preserve"> </w:t>
      </w:r>
      <w:proofErr w:type="spellStart"/>
      <w:r w:rsidR="0002250C" w:rsidRPr="0002250C">
        <w:rPr>
          <w:rFonts w:ascii="Aptos" w:hAnsi="Aptos"/>
          <w:b/>
          <w:bCs/>
        </w:rPr>
        <w:t>clair</w:t>
      </w:r>
      <w:proofErr w:type="spellEnd"/>
      <w:proofErr w:type="gramEnd"/>
      <w:r w:rsidR="0002250C" w:rsidRPr="0002250C">
        <w:rPr>
          <w:rFonts w:ascii="Aptos" w:hAnsi="Aptos"/>
          <w:b/>
          <w:bCs/>
        </w:rPr>
        <w:t xml:space="preserve"> et </w:t>
      </w:r>
      <w:proofErr w:type="spellStart"/>
      <w:r w:rsidR="0002250C" w:rsidRPr="0002250C">
        <w:rPr>
          <w:rFonts w:ascii="Aptos" w:hAnsi="Aptos"/>
          <w:b/>
          <w:bCs/>
        </w:rPr>
        <w:t>aligné</w:t>
      </w:r>
      <w:proofErr w:type="spellEnd"/>
      <w:r w:rsidR="0002250C" w:rsidRPr="0002250C">
        <w:rPr>
          <w:rFonts w:ascii="Aptos" w:hAnsi="Aptos"/>
          <w:b/>
          <w:bCs/>
        </w:rPr>
        <w:t xml:space="preserve"> avec les </w:t>
      </w:r>
      <w:proofErr w:type="spellStart"/>
      <w:r w:rsidR="0002250C" w:rsidRPr="0002250C">
        <w:rPr>
          <w:rFonts w:ascii="Aptos" w:hAnsi="Aptos"/>
          <w:b/>
          <w:bCs/>
        </w:rPr>
        <w:t>objectifs</w:t>
      </w:r>
      <w:proofErr w:type="spellEnd"/>
      <w:r w:rsidR="0002250C" w:rsidRPr="0002250C">
        <w:rPr>
          <w:rFonts w:ascii="Aptos" w:hAnsi="Aptos"/>
          <w:b/>
          <w:bCs/>
        </w:rPr>
        <w:t xml:space="preserve"> et la </w:t>
      </w:r>
      <w:proofErr w:type="spellStart"/>
      <w:r w:rsidR="0002250C" w:rsidRPr="0002250C">
        <w:rPr>
          <w:rFonts w:ascii="Aptos" w:hAnsi="Aptos"/>
          <w:b/>
          <w:bCs/>
        </w:rPr>
        <w:t>méthodologie</w:t>
      </w:r>
      <w:proofErr w:type="spellEnd"/>
      <w:proofErr w:type="gramStart"/>
      <w:r w:rsidR="0002250C" w:rsidRPr="0002250C">
        <w:rPr>
          <w:rFonts w:ascii="Aptos" w:hAnsi="Aptos"/>
          <w:b/>
          <w:bCs/>
        </w:rPr>
        <w:t>) :</w:t>
      </w:r>
      <w:proofErr w:type="gramEnd"/>
    </w:p>
    <w:p w14:paraId="08170428" w14:textId="77777777" w:rsidR="004113A7" w:rsidRPr="0002250C" w:rsidRDefault="00000000">
      <w:pPr>
        <w:rPr>
          <w:rFonts w:ascii="Aptos" w:hAnsi="Aptos"/>
          <w:b/>
          <w:bCs/>
          <w:lang w:val="pt-PT"/>
        </w:rPr>
      </w:pPr>
      <w:proofErr w:type="spellStart"/>
      <w:r w:rsidRPr="0002250C">
        <w:rPr>
          <w:rFonts w:ascii="Aptos" w:hAnsi="Aptos"/>
          <w:b/>
          <w:bCs/>
          <w:lang w:val="pt-PT"/>
        </w:rPr>
        <w:t>Titre</w:t>
      </w:r>
      <w:proofErr w:type="spellEnd"/>
      <w:r w:rsidRPr="0002250C">
        <w:rPr>
          <w:rFonts w:ascii="Aptos" w:hAnsi="Aptos"/>
          <w:b/>
          <w:bCs/>
          <w:lang w:val="pt-PT"/>
        </w:rPr>
        <w:t xml:space="preserve"> de </w:t>
      </w:r>
      <w:proofErr w:type="spellStart"/>
      <w:proofErr w:type="gramStart"/>
      <w:r w:rsidRPr="0002250C">
        <w:rPr>
          <w:rFonts w:ascii="Aptos" w:hAnsi="Aptos"/>
          <w:b/>
          <w:bCs/>
          <w:lang w:val="pt-PT"/>
        </w:rPr>
        <w:t>l’étude</w:t>
      </w:r>
      <w:proofErr w:type="spellEnd"/>
      <w:r w:rsidRPr="0002250C">
        <w:rPr>
          <w:rFonts w:ascii="Aptos" w:hAnsi="Aptos"/>
          <w:b/>
          <w:bCs/>
          <w:lang w:val="pt-PT"/>
        </w:rPr>
        <w:t xml:space="preserve"> :</w:t>
      </w:r>
      <w:proofErr w:type="gramEnd"/>
    </w:p>
    <w:p w14:paraId="0B4CCC46" w14:textId="48E971A4" w:rsidR="004113A7" w:rsidRPr="0002250C" w:rsidRDefault="00000000" w:rsidP="0002250C">
      <w:pPr>
        <w:spacing w:line="360" w:lineRule="auto"/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___________</w:t>
      </w:r>
      <w:r w:rsidR="0002250C">
        <w:rPr>
          <w:rFonts w:ascii="Aptos" w:hAnsi="Aptos"/>
          <w:lang w:val="pt-PT"/>
        </w:rPr>
        <w:t>____________________________________________________________________________________________________________</w:t>
      </w:r>
      <w:r w:rsidRPr="0002250C">
        <w:rPr>
          <w:rFonts w:ascii="Aptos" w:hAnsi="Aptos"/>
          <w:lang w:val="pt-PT"/>
        </w:rPr>
        <w:t>___________________________________________________</w:t>
      </w:r>
    </w:p>
    <w:p w14:paraId="1C45486A" w14:textId="3EB97313" w:rsidR="004113A7" w:rsidRPr="0002250C" w:rsidRDefault="00000000">
      <w:pPr>
        <w:rPr>
          <w:rFonts w:ascii="Aptos" w:hAnsi="Aptos"/>
          <w:b/>
          <w:bCs/>
          <w:lang w:val="pt-PT"/>
        </w:rPr>
      </w:pPr>
      <w:proofErr w:type="spellStart"/>
      <w:r w:rsidRPr="0002250C">
        <w:rPr>
          <w:rFonts w:ascii="Aptos" w:hAnsi="Aptos"/>
          <w:b/>
          <w:bCs/>
          <w:lang w:val="pt-PT"/>
        </w:rPr>
        <w:t>Entité</w:t>
      </w:r>
      <w:proofErr w:type="spellEnd"/>
      <w:r w:rsidRPr="0002250C">
        <w:rPr>
          <w:rFonts w:ascii="Aptos" w:hAnsi="Aptos"/>
          <w:b/>
          <w:bCs/>
          <w:lang w:val="pt-PT"/>
        </w:rPr>
        <w:t xml:space="preserve"> </w:t>
      </w:r>
      <w:proofErr w:type="spellStart"/>
      <w:r w:rsidRPr="0002250C">
        <w:rPr>
          <w:rFonts w:ascii="Aptos" w:hAnsi="Aptos"/>
          <w:b/>
          <w:bCs/>
          <w:lang w:val="pt-PT"/>
        </w:rPr>
        <w:t>promotrice</w:t>
      </w:r>
      <w:proofErr w:type="spellEnd"/>
      <w:r w:rsidRPr="0002250C">
        <w:rPr>
          <w:rFonts w:ascii="Aptos" w:hAnsi="Aptos"/>
          <w:b/>
          <w:bCs/>
          <w:lang w:val="pt-PT"/>
        </w:rPr>
        <w:t xml:space="preserve"> </w:t>
      </w:r>
      <w:r w:rsidR="0002250C" w:rsidRPr="0002250C">
        <w:rPr>
          <w:rFonts w:ascii="Aptos" w:hAnsi="Aptos"/>
          <w:b/>
          <w:bCs/>
        </w:rPr>
        <w:t>(</w:t>
      </w:r>
      <w:proofErr w:type="spellStart"/>
      <w:r w:rsidR="0002250C" w:rsidRPr="0002250C">
        <w:rPr>
          <w:rFonts w:ascii="Aptos" w:hAnsi="Aptos"/>
          <w:b/>
          <w:bCs/>
        </w:rPr>
        <w:t>si</w:t>
      </w:r>
      <w:proofErr w:type="spellEnd"/>
      <w:r w:rsidR="0002250C" w:rsidRPr="0002250C">
        <w:rPr>
          <w:rFonts w:ascii="Aptos" w:hAnsi="Aptos"/>
          <w:b/>
          <w:bCs/>
        </w:rPr>
        <w:t xml:space="preserve"> applicable</w:t>
      </w:r>
      <w:proofErr w:type="gramStart"/>
      <w:r w:rsidR="0002250C" w:rsidRPr="0002250C">
        <w:rPr>
          <w:rFonts w:ascii="Aptos" w:hAnsi="Aptos"/>
          <w:b/>
          <w:bCs/>
        </w:rPr>
        <w:t>) :</w:t>
      </w:r>
      <w:proofErr w:type="gramEnd"/>
    </w:p>
    <w:p w14:paraId="429C6597" w14:textId="367B271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____________________</w:t>
      </w:r>
      <w:r w:rsidR="0002250C">
        <w:rPr>
          <w:rFonts w:ascii="Aptos" w:hAnsi="Aptos"/>
          <w:lang w:val="pt-PT"/>
        </w:rPr>
        <w:t>_____________________</w:t>
      </w:r>
      <w:r w:rsidRPr="0002250C">
        <w:rPr>
          <w:rFonts w:ascii="Aptos" w:hAnsi="Aptos"/>
          <w:lang w:val="pt-PT"/>
        </w:rPr>
        <w:t>__________________________________________</w:t>
      </w:r>
    </w:p>
    <w:p w14:paraId="04F22FF8" w14:textId="5A57B281" w:rsidR="004113A7" w:rsidRPr="0002250C" w:rsidRDefault="0002250C">
      <w:pPr>
        <w:rPr>
          <w:rFonts w:ascii="Aptos" w:hAnsi="Aptos"/>
          <w:b/>
          <w:bCs/>
          <w:lang w:val="pt-PT"/>
        </w:rPr>
      </w:pPr>
      <w:proofErr w:type="spellStart"/>
      <w:r w:rsidRPr="0002250C">
        <w:rPr>
          <w:rFonts w:ascii="Aptos" w:hAnsi="Aptos"/>
          <w:b/>
          <w:bCs/>
          <w:lang w:val="pt-PT"/>
        </w:rPr>
        <w:t>Lieu</w:t>
      </w:r>
      <w:proofErr w:type="spellEnd"/>
      <w:r w:rsidRPr="0002250C">
        <w:rPr>
          <w:rFonts w:ascii="Aptos" w:hAnsi="Aptos"/>
          <w:b/>
          <w:bCs/>
          <w:lang w:val="pt-PT"/>
        </w:rPr>
        <w:t xml:space="preserve">(x) de </w:t>
      </w:r>
      <w:proofErr w:type="spellStart"/>
      <w:r w:rsidRPr="0002250C">
        <w:rPr>
          <w:rFonts w:ascii="Aptos" w:hAnsi="Aptos"/>
          <w:b/>
          <w:bCs/>
          <w:lang w:val="pt-PT"/>
        </w:rPr>
        <w:t>réalisation</w:t>
      </w:r>
      <w:proofErr w:type="spellEnd"/>
      <w:r w:rsidRPr="0002250C">
        <w:rPr>
          <w:rFonts w:ascii="Aptos" w:hAnsi="Aptos"/>
          <w:b/>
          <w:bCs/>
          <w:lang w:val="pt-PT"/>
        </w:rPr>
        <w:t xml:space="preserve"> de la </w:t>
      </w:r>
      <w:proofErr w:type="spellStart"/>
      <w:r w:rsidRPr="0002250C">
        <w:rPr>
          <w:rFonts w:ascii="Aptos" w:hAnsi="Aptos"/>
          <w:b/>
          <w:bCs/>
          <w:lang w:val="pt-PT"/>
        </w:rPr>
        <w:t>recherche</w:t>
      </w:r>
      <w:proofErr w:type="spellEnd"/>
      <w:r w:rsidR="00000000" w:rsidRPr="0002250C">
        <w:rPr>
          <w:rFonts w:ascii="Aptos" w:hAnsi="Aptos"/>
          <w:b/>
          <w:bCs/>
          <w:lang w:val="pt-PT"/>
        </w:rPr>
        <w:t>:</w:t>
      </w:r>
    </w:p>
    <w:p w14:paraId="23B6D967" w14:textId="1CEB0F65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____________________</w:t>
      </w:r>
      <w:r w:rsidR="0002250C">
        <w:rPr>
          <w:rFonts w:ascii="Aptos" w:hAnsi="Aptos"/>
          <w:lang w:val="pt-PT"/>
        </w:rPr>
        <w:t>______________________</w:t>
      </w:r>
      <w:r w:rsidRPr="0002250C">
        <w:rPr>
          <w:rFonts w:ascii="Aptos" w:hAnsi="Aptos"/>
          <w:lang w:val="pt-PT"/>
        </w:rPr>
        <w:t>__________________________________________</w:t>
      </w:r>
    </w:p>
    <w:p w14:paraId="12AE8D0E" w14:textId="3DEB4411" w:rsidR="004113A7" w:rsidRPr="0002250C" w:rsidRDefault="00000000">
      <w:pPr>
        <w:rPr>
          <w:rFonts w:ascii="Aptos" w:hAnsi="Aptos"/>
          <w:b/>
          <w:bCs/>
          <w:lang w:val="pt-PT"/>
        </w:rPr>
      </w:pPr>
      <w:r w:rsidRPr="0002250C">
        <w:rPr>
          <w:rFonts w:ascii="Aptos" w:hAnsi="Aptos"/>
          <w:b/>
          <w:bCs/>
          <w:lang w:val="pt-PT"/>
        </w:rPr>
        <w:t xml:space="preserve">Date </w:t>
      </w:r>
      <w:proofErr w:type="spellStart"/>
      <w:r w:rsidRPr="0002250C">
        <w:rPr>
          <w:rFonts w:ascii="Aptos" w:hAnsi="Aptos"/>
          <w:b/>
          <w:bCs/>
          <w:lang w:val="pt-PT"/>
        </w:rPr>
        <w:t>prévue</w:t>
      </w:r>
      <w:proofErr w:type="spellEnd"/>
      <w:r w:rsidRPr="0002250C">
        <w:rPr>
          <w:rFonts w:ascii="Aptos" w:hAnsi="Aptos"/>
          <w:b/>
          <w:bCs/>
          <w:lang w:val="pt-PT"/>
        </w:rPr>
        <w:t xml:space="preserve"> de </w:t>
      </w:r>
      <w:proofErr w:type="spellStart"/>
      <w:proofErr w:type="gramStart"/>
      <w:r w:rsidRPr="0002250C">
        <w:rPr>
          <w:rFonts w:ascii="Aptos" w:hAnsi="Aptos"/>
          <w:b/>
          <w:bCs/>
          <w:lang w:val="pt-PT"/>
        </w:rPr>
        <w:t>début</w:t>
      </w:r>
      <w:proofErr w:type="spellEnd"/>
      <w:r w:rsidRPr="0002250C">
        <w:rPr>
          <w:rFonts w:ascii="Aptos" w:hAnsi="Aptos"/>
          <w:b/>
          <w:bCs/>
          <w:lang w:val="pt-PT"/>
        </w:rPr>
        <w:t xml:space="preserve"> :</w:t>
      </w:r>
      <w:proofErr w:type="gramEnd"/>
      <w:r w:rsidRPr="0002250C">
        <w:rPr>
          <w:rFonts w:ascii="Aptos" w:hAnsi="Aptos"/>
          <w:b/>
          <w:bCs/>
          <w:lang w:val="pt-PT"/>
        </w:rPr>
        <w:t xml:space="preserve"> _______</w:t>
      </w:r>
      <w:r w:rsidR="0002250C" w:rsidRPr="0002250C">
        <w:rPr>
          <w:rFonts w:ascii="Aptos" w:hAnsi="Aptos"/>
          <w:b/>
          <w:bCs/>
          <w:lang w:val="pt-PT"/>
        </w:rPr>
        <w:t>___________</w:t>
      </w:r>
      <w:r w:rsidRPr="0002250C">
        <w:rPr>
          <w:rFonts w:ascii="Aptos" w:hAnsi="Aptos"/>
          <w:b/>
          <w:bCs/>
          <w:lang w:val="pt-PT"/>
        </w:rPr>
        <w:t>____</w:t>
      </w:r>
      <w:proofErr w:type="spellStart"/>
      <w:r w:rsidRPr="0002250C">
        <w:rPr>
          <w:rFonts w:ascii="Aptos" w:hAnsi="Aptos"/>
          <w:b/>
          <w:bCs/>
          <w:lang w:val="pt-PT"/>
        </w:rPr>
        <w:t>Durée</w:t>
      </w:r>
      <w:proofErr w:type="spellEnd"/>
      <w:r w:rsidRPr="0002250C">
        <w:rPr>
          <w:rFonts w:ascii="Aptos" w:hAnsi="Aptos"/>
          <w:b/>
          <w:bCs/>
          <w:lang w:val="pt-PT"/>
        </w:rPr>
        <w:t xml:space="preserve"> </w:t>
      </w:r>
      <w:proofErr w:type="spellStart"/>
      <w:proofErr w:type="gramStart"/>
      <w:r w:rsidRPr="0002250C">
        <w:rPr>
          <w:rFonts w:ascii="Aptos" w:hAnsi="Aptos"/>
          <w:b/>
          <w:bCs/>
          <w:lang w:val="pt-PT"/>
        </w:rPr>
        <w:t>prévue</w:t>
      </w:r>
      <w:proofErr w:type="spellEnd"/>
      <w:r w:rsidRPr="0002250C">
        <w:rPr>
          <w:rFonts w:ascii="Aptos" w:hAnsi="Aptos"/>
          <w:b/>
          <w:bCs/>
          <w:lang w:val="pt-PT"/>
        </w:rPr>
        <w:t xml:space="preserve"> :</w:t>
      </w:r>
      <w:proofErr w:type="gramEnd"/>
      <w:r w:rsidRPr="0002250C">
        <w:rPr>
          <w:rFonts w:ascii="Aptos" w:hAnsi="Aptos"/>
          <w:b/>
          <w:bCs/>
          <w:lang w:val="pt-PT"/>
        </w:rPr>
        <w:t xml:space="preserve"> ________</w:t>
      </w:r>
      <w:r w:rsidR="0002250C" w:rsidRPr="0002250C">
        <w:rPr>
          <w:rFonts w:ascii="Aptos" w:hAnsi="Aptos"/>
          <w:b/>
          <w:bCs/>
          <w:lang w:val="pt-PT"/>
        </w:rPr>
        <w:t>_____________</w:t>
      </w:r>
      <w:r w:rsidRPr="0002250C">
        <w:rPr>
          <w:rFonts w:ascii="Aptos" w:hAnsi="Aptos"/>
          <w:b/>
          <w:bCs/>
          <w:lang w:val="pt-PT"/>
        </w:rPr>
        <w:t>____</w:t>
      </w:r>
    </w:p>
    <w:p w14:paraId="5E12B56E" w14:textId="77777777" w:rsidR="004113A7" w:rsidRDefault="004113A7">
      <w:pPr>
        <w:rPr>
          <w:rFonts w:ascii="Aptos" w:hAnsi="Aptos"/>
          <w:lang w:val="pt-PT"/>
        </w:rPr>
      </w:pPr>
    </w:p>
    <w:p w14:paraId="38DDBB71" w14:textId="77777777" w:rsidR="0002250C" w:rsidRDefault="0002250C">
      <w:pPr>
        <w:rPr>
          <w:rFonts w:ascii="Aptos" w:hAnsi="Aptos"/>
          <w:lang w:val="pt-PT"/>
        </w:rPr>
      </w:pPr>
    </w:p>
    <w:p w14:paraId="3D170BAD" w14:textId="77777777" w:rsidR="0002250C" w:rsidRDefault="0002250C">
      <w:pPr>
        <w:rPr>
          <w:rFonts w:ascii="Aptos" w:hAnsi="Aptos"/>
          <w:lang w:val="pt-PT"/>
        </w:rPr>
      </w:pPr>
    </w:p>
    <w:p w14:paraId="6762136B" w14:textId="77777777" w:rsidR="0002250C" w:rsidRDefault="0002250C">
      <w:pPr>
        <w:rPr>
          <w:rFonts w:ascii="Aptos" w:hAnsi="Aptos"/>
          <w:lang w:val="pt-PT"/>
        </w:rPr>
      </w:pPr>
    </w:p>
    <w:p w14:paraId="7A2A471A" w14:textId="77777777" w:rsidR="0002250C" w:rsidRDefault="0002250C">
      <w:pPr>
        <w:rPr>
          <w:rFonts w:ascii="Aptos" w:hAnsi="Aptos"/>
          <w:lang w:val="pt-PT"/>
        </w:rPr>
      </w:pPr>
    </w:p>
    <w:p w14:paraId="04B4DDAF" w14:textId="77777777" w:rsidR="0002250C" w:rsidRPr="0002250C" w:rsidRDefault="0002250C">
      <w:pPr>
        <w:rPr>
          <w:rFonts w:ascii="Aptos" w:hAnsi="Aptos"/>
          <w:lang w:val="pt-PT"/>
        </w:rPr>
      </w:pPr>
    </w:p>
    <w:p w14:paraId="0EC731A1" w14:textId="68F9BEDA" w:rsidR="004113A7" w:rsidRPr="000913CD" w:rsidRDefault="00000000">
      <w:pPr>
        <w:rPr>
          <w:rFonts w:ascii="Aptos" w:hAnsi="Aptos"/>
          <w:b/>
          <w:bCs/>
          <w:lang w:val="pt-PT"/>
        </w:rPr>
      </w:pPr>
      <w:r w:rsidRPr="000913CD">
        <w:rPr>
          <w:rFonts w:ascii="Aptos" w:hAnsi="Aptos"/>
          <w:b/>
          <w:bCs/>
          <w:lang w:val="pt-PT"/>
        </w:rPr>
        <w:lastRenderedPageBreak/>
        <w:t>5. RÉSUMÉ DU PROJET</w:t>
      </w:r>
      <w:r w:rsidR="000913CD" w:rsidRPr="000913CD">
        <w:rPr>
          <w:rFonts w:ascii="Aptos" w:hAnsi="Aptos"/>
          <w:b/>
          <w:bCs/>
          <w:lang w:val="pt-PT"/>
        </w:rPr>
        <w:t xml:space="preserve"> </w:t>
      </w:r>
      <w:r w:rsidR="000913CD" w:rsidRPr="000913CD">
        <w:rPr>
          <w:rFonts w:ascii="Aptos" w:hAnsi="Aptos"/>
          <w:b/>
          <w:bCs/>
        </w:rPr>
        <w:t>(</w:t>
      </w:r>
      <w:proofErr w:type="spellStart"/>
      <w:r w:rsidR="000913CD" w:rsidRPr="000913CD">
        <w:rPr>
          <w:rFonts w:ascii="Aptos" w:hAnsi="Aptos"/>
          <w:b/>
          <w:bCs/>
        </w:rPr>
        <w:t>Objectifs</w:t>
      </w:r>
      <w:proofErr w:type="spellEnd"/>
      <w:r w:rsidR="000913CD" w:rsidRPr="000913CD">
        <w:rPr>
          <w:rFonts w:ascii="Aptos" w:hAnsi="Aptos"/>
          <w:b/>
          <w:bCs/>
        </w:rPr>
        <w:t xml:space="preserve">, plan </w:t>
      </w:r>
      <w:proofErr w:type="spellStart"/>
      <w:r w:rsidR="000913CD" w:rsidRPr="000913CD">
        <w:rPr>
          <w:rFonts w:ascii="Aptos" w:hAnsi="Aptos"/>
          <w:b/>
          <w:bCs/>
        </w:rPr>
        <w:t>d’étude</w:t>
      </w:r>
      <w:proofErr w:type="spellEnd"/>
      <w:r w:rsidR="000913CD" w:rsidRPr="000913CD">
        <w:rPr>
          <w:rFonts w:ascii="Aptos" w:hAnsi="Aptos"/>
          <w:b/>
          <w:bCs/>
        </w:rPr>
        <w:t xml:space="preserve">, participants, </w:t>
      </w:r>
      <w:proofErr w:type="spellStart"/>
      <w:r w:rsidR="000913CD" w:rsidRPr="000913CD">
        <w:rPr>
          <w:rFonts w:ascii="Aptos" w:hAnsi="Aptos"/>
          <w:b/>
          <w:bCs/>
        </w:rPr>
        <w:t>méthodes</w:t>
      </w:r>
      <w:proofErr w:type="spellEnd"/>
      <w:r w:rsidR="000913CD" w:rsidRPr="000913CD">
        <w:rPr>
          <w:rFonts w:ascii="Aptos" w:hAnsi="Aptos"/>
          <w:b/>
          <w:bCs/>
        </w:rPr>
        <w:t xml:space="preserve"> et pertinence </w:t>
      </w:r>
      <w:proofErr w:type="spellStart"/>
      <w:r w:rsidR="000913CD" w:rsidRPr="000913CD">
        <w:rPr>
          <w:rFonts w:ascii="Aptos" w:hAnsi="Aptos"/>
          <w:b/>
          <w:bCs/>
        </w:rPr>
        <w:t>scientifique</w:t>
      </w:r>
      <w:proofErr w:type="spellEnd"/>
      <w:r w:rsidR="000913CD" w:rsidRPr="000913CD">
        <w:rPr>
          <w:rFonts w:ascii="Aptos" w:hAnsi="Aptos"/>
          <w:b/>
          <w:bCs/>
        </w:rPr>
        <w:t>)</w:t>
      </w:r>
    </w:p>
    <w:p w14:paraId="0AC799D9" w14:textId="47C680D6" w:rsidR="004113A7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</w:t>
      </w:r>
      <w:r w:rsidR="0002250C">
        <w:rPr>
          <w:rFonts w:ascii="Aptos" w:hAnsi="Aptos"/>
          <w:lang w:val="pt-PT"/>
        </w:rPr>
        <w:t>_______________________</w:t>
      </w:r>
      <w:r w:rsidRPr="0002250C">
        <w:rPr>
          <w:rFonts w:ascii="Aptos" w:hAnsi="Aptos"/>
          <w:lang w:val="pt-PT"/>
        </w:rPr>
        <w:t>________________________________________________________</w:t>
      </w:r>
    </w:p>
    <w:p w14:paraId="701451C3" w14:textId="77777777" w:rsidR="0002250C" w:rsidRPr="0002250C" w:rsidRDefault="0002250C" w:rsidP="0002250C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</w:t>
      </w:r>
      <w:r>
        <w:rPr>
          <w:rFonts w:ascii="Aptos" w:hAnsi="Aptos"/>
          <w:lang w:val="pt-PT"/>
        </w:rPr>
        <w:t>_______________________</w:t>
      </w:r>
      <w:r w:rsidRPr="0002250C">
        <w:rPr>
          <w:rFonts w:ascii="Aptos" w:hAnsi="Aptos"/>
          <w:lang w:val="pt-PT"/>
        </w:rPr>
        <w:t>________________________________________________________</w:t>
      </w:r>
    </w:p>
    <w:p w14:paraId="56918F30" w14:textId="77777777" w:rsidR="0002250C" w:rsidRPr="0002250C" w:rsidRDefault="0002250C" w:rsidP="0002250C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</w:t>
      </w:r>
      <w:r>
        <w:rPr>
          <w:rFonts w:ascii="Aptos" w:hAnsi="Aptos"/>
          <w:lang w:val="pt-PT"/>
        </w:rPr>
        <w:t>_______________________</w:t>
      </w:r>
      <w:r w:rsidRPr="0002250C">
        <w:rPr>
          <w:rFonts w:ascii="Aptos" w:hAnsi="Aptos"/>
          <w:lang w:val="pt-PT"/>
        </w:rPr>
        <w:t>________________________________________________________</w:t>
      </w:r>
    </w:p>
    <w:p w14:paraId="292F0D1D" w14:textId="77777777" w:rsidR="0002250C" w:rsidRPr="0002250C" w:rsidRDefault="0002250C" w:rsidP="0002250C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</w:t>
      </w:r>
      <w:r>
        <w:rPr>
          <w:rFonts w:ascii="Aptos" w:hAnsi="Aptos"/>
          <w:lang w:val="pt-PT"/>
        </w:rPr>
        <w:t>_______________________</w:t>
      </w:r>
      <w:r w:rsidRPr="0002250C">
        <w:rPr>
          <w:rFonts w:ascii="Aptos" w:hAnsi="Aptos"/>
          <w:lang w:val="pt-PT"/>
        </w:rPr>
        <w:t>________________________________________________________</w:t>
      </w:r>
    </w:p>
    <w:p w14:paraId="0D16E1DD" w14:textId="77777777" w:rsidR="0002250C" w:rsidRPr="0002250C" w:rsidRDefault="0002250C" w:rsidP="0002250C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</w:t>
      </w:r>
      <w:r>
        <w:rPr>
          <w:rFonts w:ascii="Aptos" w:hAnsi="Aptos"/>
          <w:lang w:val="pt-PT"/>
        </w:rPr>
        <w:t>_______________________</w:t>
      </w:r>
      <w:r w:rsidRPr="0002250C">
        <w:rPr>
          <w:rFonts w:ascii="Aptos" w:hAnsi="Aptos"/>
          <w:lang w:val="pt-PT"/>
        </w:rPr>
        <w:t>________________________________________________________</w:t>
      </w:r>
    </w:p>
    <w:p w14:paraId="504AB322" w14:textId="5AF34036" w:rsidR="0002250C" w:rsidRPr="0002250C" w:rsidRDefault="0002250C" w:rsidP="0002250C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</w:t>
      </w:r>
      <w:r>
        <w:rPr>
          <w:rFonts w:ascii="Aptos" w:hAnsi="Aptos"/>
          <w:lang w:val="pt-PT"/>
        </w:rPr>
        <w:t>_______________________</w:t>
      </w:r>
      <w:r w:rsidRPr="0002250C">
        <w:rPr>
          <w:rFonts w:ascii="Aptos" w:hAnsi="Aptos"/>
          <w:lang w:val="pt-PT"/>
        </w:rPr>
        <w:t>________________________________________________________</w:t>
      </w:r>
    </w:p>
    <w:p w14:paraId="2D8FFE32" w14:textId="4BE2B101" w:rsidR="004113A7" w:rsidRPr="0002250C" w:rsidRDefault="0002250C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</w:t>
      </w:r>
      <w:r>
        <w:rPr>
          <w:rFonts w:ascii="Aptos" w:hAnsi="Aptos"/>
          <w:lang w:val="pt-PT"/>
        </w:rPr>
        <w:t>_______________________</w:t>
      </w:r>
      <w:r w:rsidRPr="0002250C">
        <w:rPr>
          <w:rFonts w:ascii="Aptos" w:hAnsi="Aptos"/>
          <w:lang w:val="pt-PT"/>
        </w:rPr>
        <w:t>________________________________________________________</w:t>
      </w:r>
    </w:p>
    <w:p w14:paraId="0BC22D4D" w14:textId="376E4EF6" w:rsidR="004113A7" w:rsidRPr="000913CD" w:rsidRDefault="00000000">
      <w:pPr>
        <w:rPr>
          <w:rFonts w:ascii="Aptos" w:hAnsi="Aptos"/>
          <w:b/>
          <w:bCs/>
          <w:lang w:val="pt-PT"/>
        </w:rPr>
      </w:pPr>
      <w:r w:rsidRPr="000913CD">
        <w:rPr>
          <w:rFonts w:ascii="Aptos" w:hAnsi="Aptos"/>
          <w:b/>
          <w:bCs/>
          <w:lang w:val="pt-PT"/>
        </w:rPr>
        <w:t>6. OBJECTIFS DE L’ÉTUDE</w:t>
      </w:r>
    </w:p>
    <w:p w14:paraId="33508990" w14:textId="77777777" w:rsidR="004113A7" w:rsidRPr="000913CD" w:rsidRDefault="00000000">
      <w:pPr>
        <w:rPr>
          <w:rFonts w:ascii="Aptos" w:hAnsi="Aptos"/>
          <w:b/>
          <w:bCs/>
          <w:lang w:val="pt-PT"/>
        </w:rPr>
      </w:pPr>
      <w:proofErr w:type="spellStart"/>
      <w:r w:rsidRPr="000913CD">
        <w:rPr>
          <w:rFonts w:ascii="Aptos" w:hAnsi="Aptos"/>
          <w:b/>
          <w:bCs/>
          <w:lang w:val="pt-PT"/>
        </w:rPr>
        <w:t>Objectif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Pr="000913CD">
        <w:rPr>
          <w:rFonts w:ascii="Aptos" w:hAnsi="Aptos"/>
          <w:b/>
          <w:bCs/>
          <w:lang w:val="pt-PT"/>
        </w:rPr>
        <w:t>général</w:t>
      </w:r>
      <w:proofErr w:type="spellEnd"/>
    </w:p>
    <w:p w14:paraId="52AD530C" w14:textId="7F61E0EE" w:rsidR="0002250C" w:rsidRPr="0002250C" w:rsidRDefault="00000000" w:rsidP="0002250C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_____________</w:t>
      </w:r>
      <w:r w:rsidR="0002250C" w:rsidRPr="0002250C">
        <w:rPr>
          <w:rFonts w:ascii="Aptos" w:hAnsi="Aptos"/>
          <w:lang w:val="pt-PT"/>
        </w:rPr>
        <w:t>______</w:t>
      </w:r>
      <w:r w:rsidR="0002250C">
        <w:rPr>
          <w:rFonts w:ascii="Aptos" w:hAnsi="Aptos"/>
          <w:lang w:val="pt-PT"/>
        </w:rPr>
        <w:t>_______________________</w:t>
      </w:r>
      <w:r w:rsidR="0002250C" w:rsidRPr="0002250C">
        <w:rPr>
          <w:rFonts w:ascii="Aptos" w:hAnsi="Aptos"/>
          <w:lang w:val="pt-PT"/>
        </w:rPr>
        <w:t>___________________________________________</w:t>
      </w:r>
    </w:p>
    <w:p w14:paraId="6925D22C" w14:textId="77777777" w:rsidR="0002250C" w:rsidRPr="0002250C" w:rsidRDefault="0002250C" w:rsidP="0002250C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>______</w:t>
      </w:r>
      <w:r>
        <w:rPr>
          <w:rFonts w:ascii="Aptos" w:hAnsi="Aptos"/>
          <w:lang w:val="pt-PT"/>
        </w:rPr>
        <w:t>_______________________</w:t>
      </w:r>
      <w:r w:rsidRPr="0002250C">
        <w:rPr>
          <w:rFonts w:ascii="Aptos" w:hAnsi="Aptos"/>
          <w:lang w:val="pt-PT"/>
        </w:rPr>
        <w:t>________________________________________________________</w:t>
      </w:r>
    </w:p>
    <w:p w14:paraId="06AB6EFA" w14:textId="77777777" w:rsidR="004113A7" w:rsidRPr="0002250C" w:rsidRDefault="004113A7">
      <w:pPr>
        <w:rPr>
          <w:rFonts w:ascii="Aptos" w:hAnsi="Aptos"/>
          <w:lang w:val="pt-PT"/>
        </w:rPr>
      </w:pPr>
    </w:p>
    <w:p w14:paraId="79CD20F8" w14:textId="77777777" w:rsidR="004113A7" w:rsidRPr="000913CD" w:rsidRDefault="00000000">
      <w:pPr>
        <w:rPr>
          <w:rFonts w:ascii="Aptos" w:hAnsi="Aptos"/>
          <w:b/>
          <w:bCs/>
          <w:lang w:val="pt-PT"/>
        </w:rPr>
      </w:pPr>
      <w:proofErr w:type="spellStart"/>
      <w:r w:rsidRPr="000913CD">
        <w:rPr>
          <w:rFonts w:ascii="Aptos" w:hAnsi="Aptos"/>
          <w:b/>
          <w:bCs/>
          <w:lang w:val="pt-PT"/>
        </w:rPr>
        <w:t>Objectifs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Pr="000913CD">
        <w:rPr>
          <w:rFonts w:ascii="Aptos" w:hAnsi="Aptos"/>
          <w:b/>
          <w:bCs/>
          <w:lang w:val="pt-PT"/>
        </w:rPr>
        <w:t>spécifiques</w:t>
      </w:r>
      <w:proofErr w:type="spellEnd"/>
    </w:p>
    <w:p w14:paraId="4D76B41E" w14:textId="347715A4" w:rsidR="004113A7" w:rsidRPr="000913CD" w:rsidRDefault="00000000" w:rsidP="000913CD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  <w:lang w:val="pt-PT"/>
        </w:rPr>
      </w:pPr>
      <w:r w:rsidRPr="000913CD">
        <w:rPr>
          <w:rFonts w:ascii="Aptos" w:hAnsi="Aptos"/>
          <w:lang w:val="pt-PT"/>
        </w:rPr>
        <w:t>______________________________________________________________</w:t>
      </w:r>
    </w:p>
    <w:p w14:paraId="5DE8BDA3" w14:textId="22AFD758" w:rsidR="004113A7" w:rsidRPr="000913CD" w:rsidRDefault="00000000" w:rsidP="000913CD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  <w:lang w:val="pt-PT"/>
        </w:rPr>
      </w:pPr>
      <w:r w:rsidRPr="000913CD">
        <w:rPr>
          <w:rFonts w:ascii="Aptos" w:hAnsi="Aptos"/>
          <w:lang w:val="pt-PT"/>
        </w:rPr>
        <w:t>______________________________________________________________</w:t>
      </w:r>
    </w:p>
    <w:p w14:paraId="44BFEEC8" w14:textId="4AFC8132" w:rsidR="004113A7" w:rsidRPr="000913CD" w:rsidRDefault="00000000" w:rsidP="000913CD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  <w:lang w:val="pt-PT"/>
        </w:rPr>
      </w:pPr>
      <w:r w:rsidRPr="000913CD">
        <w:rPr>
          <w:rFonts w:ascii="Aptos" w:hAnsi="Aptos"/>
          <w:lang w:val="pt-PT"/>
        </w:rPr>
        <w:t>_____________________________________________________________</w:t>
      </w:r>
    </w:p>
    <w:p w14:paraId="12383CF6" w14:textId="748DAFBF" w:rsidR="004113A7" w:rsidRPr="000913CD" w:rsidRDefault="00000000" w:rsidP="000913CD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  <w:lang w:val="pt-PT"/>
        </w:rPr>
      </w:pPr>
      <w:r w:rsidRPr="000913CD">
        <w:rPr>
          <w:rFonts w:ascii="Aptos" w:hAnsi="Aptos"/>
          <w:lang w:val="pt-PT"/>
        </w:rPr>
        <w:t>______________________________________________________________</w:t>
      </w:r>
    </w:p>
    <w:p w14:paraId="6CF0886D" w14:textId="77777777" w:rsidR="004113A7" w:rsidRPr="0002250C" w:rsidRDefault="004113A7">
      <w:pPr>
        <w:rPr>
          <w:rFonts w:ascii="Aptos" w:hAnsi="Aptos"/>
          <w:lang w:val="pt-PT"/>
        </w:rPr>
      </w:pPr>
    </w:p>
    <w:p w14:paraId="62AE9EDA" w14:textId="45851F4B" w:rsidR="004113A7" w:rsidRDefault="00000000">
      <w:pPr>
        <w:rPr>
          <w:rFonts w:ascii="Aptos" w:hAnsi="Aptos"/>
          <w:b/>
          <w:bCs/>
          <w:lang w:val="pt-PT"/>
        </w:rPr>
      </w:pPr>
      <w:r w:rsidRPr="000913CD">
        <w:rPr>
          <w:rFonts w:ascii="Aptos" w:hAnsi="Aptos"/>
          <w:b/>
          <w:bCs/>
          <w:lang w:val="pt-PT"/>
        </w:rPr>
        <w:t>7. TYPE D’ÉTUDE</w:t>
      </w:r>
      <w:r w:rsidR="000913CD">
        <w:rPr>
          <w:rFonts w:ascii="Aptos" w:hAnsi="Aptos"/>
          <w:b/>
          <w:bCs/>
          <w:lang w:val="pt-PT"/>
        </w:rPr>
        <w:t xml:space="preserve"> </w:t>
      </w:r>
    </w:p>
    <w:p w14:paraId="0404B6C8" w14:textId="4562A98D" w:rsidR="000913CD" w:rsidRPr="000913CD" w:rsidRDefault="000913CD">
      <w:pPr>
        <w:rPr>
          <w:rFonts w:ascii="Aptos" w:hAnsi="Aptos"/>
          <w:b/>
          <w:bCs/>
          <w:lang w:val="pt-PT"/>
        </w:rPr>
      </w:pPr>
      <w:proofErr w:type="spellStart"/>
      <w:r w:rsidRPr="000913CD">
        <w:rPr>
          <w:rFonts w:ascii="Aptos" w:hAnsi="Aptos"/>
          <w:b/>
          <w:bCs/>
        </w:rPr>
        <w:t>L’étude</w:t>
      </w:r>
      <w:proofErr w:type="spellEnd"/>
      <w:r w:rsidRPr="000913CD">
        <w:rPr>
          <w:rFonts w:ascii="Aptos" w:hAnsi="Aptos"/>
          <w:b/>
          <w:bCs/>
        </w:rPr>
        <w:t xml:space="preserve"> est </w:t>
      </w:r>
      <w:proofErr w:type="spellStart"/>
      <w:r w:rsidRPr="000913CD">
        <w:rPr>
          <w:rFonts w:ascii="Aptos" w:hAnsi="Aptos"/>
          <w:b/>
          <w:bCs/>
        </w:rPr>
        <w:t>principalement</w:t>
      </w:r>
      <w:proofErr w:type="spellEnd"/>
      <w:r>
        <w:rPr>
          <w:rFonts w:ascii="Aptos" w:hAnsi="Aptos"/>
          <w:b/>
          <w:bCs/>
        </w:rPr>
        <w:t>:</w:t>
      </w:r>
    </w:p>
    <w:p w14:paraId="6011088E" w14:textId="7777777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r w:rsidRPr="0002250C">
        <w:rPr>
          <w:rFonts w:ascii="Aptos" w:hAnsi="Aptos"/>
          <w:lang w:val="pt-PT"/>
        </w:rPr>
        <w:t>Qualitative</w:t>
      </w:r>
      <w:proofErr w:type="spellEnd"/>
    </w:p>
    <w:p w14:paraId="088216FE" w14:textId="7777777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r w:rsidRPr="0002250C">
        <w:rPr>
          <w:rFonts w:ascii="Aptos" w:hAnsi="Aptos"/>
          <w:lang w:val="pt-PT"/>
        </w:rPr>
        <w:t>Quantitative</w:t>
      </w:r>
      <w:proofErr w:type="spellEnd"/>
    </w:p>
    <w:p w14:paraId="01B8B4DE" w14:textId="77777777" w:rsidR="004113A7" w:rsidRPr="0002250C" w:rsidRDefault="00000000">
      <w:pPr>
        <w:rPr>
          <w:rFonts w:ascii="Aptos" w:hAnsi="Aptos"/>
          <w:lang w:val="pt-PT"/>
        </w:rPr>
      </w:pPr>
      <w:r w:rsidRPr="0002250C">
        <w:rPr>
          <w:rFonts w:ascii="Aptos" w:hAnsi="Aptos"/>
          <w:lang w:val="pt-PT"/>
        </w:rPr>
        <w:t xml:space="preserve">☐ </w:t>
      </w:r>
      <w:proofErr w:type="spellStart"/>
      <w:r w:rsidRPr="0002250C">
        <w:rPr>
          <w:rFonts w:ascii="Aptos" w:hAnsi="Aptos"/>
          <w:lang w:val="pt-PT"/>
        </w:rPr>
        <w:t>Mixte</w:t>
      </w:r>
      <w:proofErr w:type="spellEnd"/>
    </w:p>
    <w:p w14:paraId="25FF4AAB" w14:textId="77777777" w:rsidR="004113A7" w:rsidRPr="0002250C" w:rsidRDefault="004113A7">
      <w:pPr>
        <w:rPr>
          <w:rFonts w:ascii="Aptos" w:hAnsi="Aptos"/>
          <w:lang w:val="pt-PT"/>
        </w:rPr>
      </w:pPr>
    </w:p>
    <w:p w14:paraId="4DE0476E" w14:textId="77777777" w:rsidR="004113A7" w:rsidRPr="0002250C" w:rsidRDefault="004113A7">
      <w:pPr>
        <w:rPr>
          <w:rFonts w:ascii="Aptos" w:hAnsi="Aptos"/>
          <w:lang w:val="pt-PT"/>
        </w:rPr>
      </w:pPr>
    </w:p>
    <w:p w14:paraId="3021387B" w14:textId="77777777" w:rsidR="004113A7" w:rsidRPr="000913CD" w:rsidRDefault="00000000">
      <w:pPr>
        <w:rPr>
          <w:rFonts w:ascii="Aptos" w:hAnsi="Aptos"/>
          <w:b/>
          <w:bCs/>
          <w:lang w:val="pt-PT"/>
        </w:rPr>
      </w:pPr>
      <w:r w:rsidRPr="000913CD">
        <w:rPr>
          <w:rFonts w:ascii="Aptos" w:hAnsi="Aptos"/>
          <w:b/>
          <w:bCs/>
          <w:lang w:val="pt-PT"/>
        </w:rPr>
        <w:t>8. CONTEXTE DE L’ÉTUDE</w:t>
      </w:r>
    </w:p>
    <w:p w14:paraId="7CD743CE" w14:textId="285FC99B" w:rsidR="000913CD" w:rsidRPr="000913CD" w:rsidRDefault="000913CD">
      <w:pPr>
        <w:rPr>
          <w:rFonts w:ascii="Aptos" w:hAnsi="Aptos"/>
          <w:b/>
          <w:bCs/>
          <w:lang w:val="pt-PT"/>
        </w:rPr>
      </w:pPr>
      <w:proofErr w:type="spellStart"/>
      <w:r w:rsidRPr="000913CD">
        <w:rPr>
          <w:rFonts w:ascii="Aptos" w:hAnsi="Aptos"/>
          <w:b/>
          <w:bCs/>
          <w:lang w:val="pt-PT"/>
        </w:rPr>
        <w:t>Décrivez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Pr="000913CD">
        <w:rPr>
          <w:rFonts w:ascii="Aptos" w:hAnsi="Aptos"/>
          <w:b/>
          <w:bCs/>
          <w:lang w:val="pt-PT"/>
        </w:rPr>
        <w:t>le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Pr="000913CD">
        <w:rPr>
          <w:rFonts w:ascii="Aptos" w:hAnsi="Aptos"/>
          <w:b/>
          <w:bCs/>
          <w:lang w:val="pt-PT"/>
        </w:rPr>
        <w:t>contexte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, </w:t>
      </w:r>
      <w:proofErr w:type="spellStart"/>
      <w:r w:rsidRPr="000913CD">
        <w:rPr>
          <w:rFonts w:ascii="Aptos" w:hAnsi="Aptos"/>
          <w:b/>
          <w:bCs/>
          <w:lang w:val="pt-PT"/>
        </w:rPr>
        <w:t>les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Pr="000913CD">
        <w:rPr>
          <w:rFonts w:ascii="Aptos" w:hAnsi="Aptos"/>
          <w:b/>
          <w:bCs/>
          <w:lang w:val="pt-PT"/>
        </w:rPr>
        <w:t>lieux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Pr="000913CD">
        <w:rPr>
          <w:rFonts w:ascii="Aptos" w:hAnsi="Aptos"/>
          <w:b/>
          <w:bCs/>
          <w:lang w:val="pt-PT"/>
        </w:rPr>
        <w:t>spécifiques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Pr="000913CD">
        <w:rPr>
          <w:rFonts w:ascii="Aptos" w:hAnsi="Aptos"/>
          <w:b/>
          <w:bCs/>
          <w:lang w:val="pt-PT"/>
        </w:rPr>
        <w:t>et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Pr="000913CD">
        <w:rPr>
          <w:rFonts w:ascii="Aptos" w:hAnsi="Aptos"/>
          <w:b/>
          <w:bCs/>
          <w:lang w:val="pt-PT"/>
        </w:rPr>
        <w:t>le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Pr="000913CD">
        <w:rPr>
          <w:rFonts w:ascii="Aptos" w:hAnsi="Aptos"/>
          <w:b/>
          <w:bCs/>
          <w:lang w:val="pt-PT"/>
        </w:rPr>
        <w:t>calendrier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</w:t>
      </w:r>
      <w:proofErr w:type="gramStart"/>
      <w:r w:rsidRPr="000913CD">
        <w:rPr>
          <w:rFonts w:ascii="Aptos" w:hAnsi="Aptos"/>
          <w:b/>
          <w:bCs/>
          <w:lang w:val="pt-PT"/>
        </w:rPr>
        <w:t>d’</w:t>
      </w:r>
      <w:proofErr w:type="spellStart"/>
      <w:r w:rsidRPr="000913CD">
        <w:rPr>
          <w:rFonts w:ascii="Aptos" w:hAnsi="Aptos"/>
          <w:b/>
          <w:bCs/>
          <w:lang w:val="pt-PT"/>
        </w:rPr>
        <w:t>exécution</w:t>
      </w:r>
      <w:proofErr w:type="spellEnd"/>
      <w:r w:rsidRPr="000913CD">
        <w:rPr>
          <w:rFonts w:ascii="Aptos" w:hAnsi="Aptos"/>
          <w:b/>
          <w:bCs/>
          <w:lang w:val="pt-PT"/>
        </w:rPr>
        <w:t xml:space="preserve"> :</w:t>
      </w:r>
      <w:proofErr w:type="gramEnd"/>
    </w:p>
    <w:p w14:paraId="35EA6A16" w14:textId="77777777" w:rsidR="000913CD" w:rsidRPr="00672E99" w:rsidRDefault="000913CD" w:rsidP="000913CD">
      <w:pPr>
        <w:spacing w:line="360" w:lineRule="auto"/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</w:t>
      </w:r>
    </w:p>
    <w:p w14:paraId="76AE7539" w14:textId="7643955B" w:rsidR="004113A7" w:rsidRPr="000913CD" w:rsidRDefault="00000000">
      <w:pPr>
        <w:rPr>
          <w:rFonts w:ascii="Aptos" w:hAnsi="Aptos"/>
          <w:b/>
          <w:bCs/>
          <w:lang w:val="pt-PT"/>
        </w:rPr>
      </w:pPr>
      <w:r w:rsidRPr="000913CD">
        <w:rPr>
          <w:rFonts w:ascii="Aptos" w:hAnsi="Aptos"/>
          <w:b/>
          <w:bCs/>
          <w:lang w:val="pt-PT"/>
        </w:rPr>
        <w:t xml:space="preserve">9. </w:t>
      </w:r>
      <w:r w:rsidR="000913CD" w:rsidRPr="000913CD">
        <w:rPr>
          <w:rFonts w:ascii="Aptos" w:hAnsi="Aptos"/>
          <w:b/>
          <w:bCs/>
        </w:rPr>
        <w:t>PARTICIPANTS À L’ÉTUDE</w:t>
      </w:r>
    </w:p>
    <w:p w14:paraId="1DD3FD13" w14:textId="3E2FB071" w:rsidR="004113A7" w:rsidRPr="000913CD" w:rsidRDefault="00000000">
      <w:pPr>
        <w:rPr>
          <w:rFonts w:ascii="Aptos" w:hAnsi="Aptos"/>
          <w:b/>
          <w:bCs/>
          <w:lang w:val="pt-PT"/>
        </w:rPr>
      </w:pPr>
      <w:r w:rsidRPr="000913CD">
        <w:rPr>
          <w:rFonts w:ascii="Aptos" w:hAnsi="Aptos"/>
          <w:b/>
          <w:bCs/>
          <w:lang w:val="pt-PT"/>
        </w:rPr>
        <w:t xml:space="preserve">9.1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Description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des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participants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potentiels</w:t>
      </w:r>
      <w:proofErr w:type="spellEnd"/>
      <w:r w:rsidR="000913CD" w:rsidRPr="000913CD">
        <w:rPr>
          <w:rFonts w:ascii="Aptos" w:hAnsi="Aptos"/>
          <w:b/>
          <w:bCs/>
          <w:lang w:val="pt-PT"/>
        </w:rPr>
        <w:br/>
        <w:t>(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Âge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,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sexe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,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condition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clinique —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le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cas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échéant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—,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contexte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de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recrutement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>)</w:t>
      </w:r>
    </w:p>
    <w:p w14:paraId="7380E555" w14:textId="5A10959B" w:rsidR="004113A7" w:rsidRPr="000913CD" w:rsidRDefault="000913CD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AE0E5" w14:textId="77777777" w:rsidR="004113A7" w:rsidRPr="000913CD" w:rsidRDefault="00000000">
      <w:pPr>
        <w:rPr>
          <w:rFonts w:ascii="Aptos" w:hAnsi="Aptos"/>
          <w:b/>
          <w:bCs/>
        </w:rPr>
      </w:pPr>
      <w:r w:rsidRPr="000913CD">
        <w:rPr>
          <w:rFonts w:ascii="Aptos" w:hAnsi="Aptos"/>
          <w:b/>
          <w:bCs/>
        </w:rPr>
        <w:t>9.2 Critères d’inclusion</w:t>
      </w:r>
    </w:p>
    <w:p w14:paraId="7C540F79" w14:textId="7B0144B5" w:rsidR="004113A7" w:rsidRPr="000913CD" w:rsidRDefault="000913CD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E29037" w14:textId="77777777" w:rsidR="004113A7" w:rsidRPr="000913CD" w:rsidRDefault="00000000">
      <w:pPr>
        <w:rPr>
          <w:rFonts w:ascii="Aptos" w:hAnsi="Aptos"/>
          <w:b/>
          <w:bCs/>
        </w:rPr>
      </w:pPr>
      <w:r w:rsidRPr="000913CD">
        <w:rPr>
          <w:rFonts w:ascii="Aptos" w:hAnsi="Aptos"/>
          <w:b/>
          <w:bCs/>
        </w:rPr>
        <w:t>9.3 Critères d’exclusion</w:t>
      </w:r>
    </w:p>
    <w:p w14:paraId="5144AB85" w14:textId="77777777" w:rsidR="000913CD" w:rsidRPr="00672E99" w:rsidRDefault="000913CD" w:rsidP="000913CD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4D8226" w14:textId="77777777" w:rsidR="004113A7" w:rsidRPr="0002250C" w:rsidRDefault="004113A7">
      <w:pPr>
        <w:rPr>
          <w:rFonts w:ascii="Aptos" w:hAnsi="Aptos"/>
        </w:rPr>
      </w:pPr>
    </w:p>
    <w:p w14:paraId="0B86E9EA" w14:textId="77777777" w:rsidR="004113A7" w:rsidRPr="000913CD" w:rsidRDefault="00000000">
      <w:pPr>
        <w:rPr>
          <w:rFonts w:ascii="Aptos" w:hAnsi="Aptos"/>
          <w:b/>
          <w:bCs/>
        </w:rPr>
      </w:pPr>
      <w:r w:rsidRPr="000913CD">
        <w:rPr>
          <w:rFonts w:ascii="Aptos" w:hAnsi="Aptos"/>
          <w:b/>
          <w:bCs/>
        </w:rPr>
        <w:t>9.4 Consentement éclairé</w:t>
      </w:r>
    </w:p>
    <w:p w14:paraId="0FF53F12" w14:textId="77777777" w:rsidR="000913CD" w:rsidRPr="000913CD" w:rsidRDefault="00000000" w:rsidP="000913CD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0913CD">
        <w:rPr>
          <w:rFonts w:ascii="Aptos" w:hAnsi="Aptos"/>
        </w:rPr>
        <w:t xml:space="preserve">☐ Oui </w:t>
      </w:r>
    </w:p>
    <w:p w14:paraId="51C85E18" w14:textId="54726471" w:rsidR="004113A7" w:rsidRPr="000913CD" w:rsidRDefault="00000000" w:rsidP="000913CD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0913CD">
        <w:rPr>
          <w:rFonts w:ascii="Aptos" w:hAnsi="Aptos"/>
        </w:rPr>
        <w:t>☐ Non</w:t>
      </w:r>
      <w:r w:rsidR="000913CD" w:rsidRPr="000913CD">
        <w:rPr>
          <w:rFonts w:ascii="Aptos" w:hAnsi="Aptos"/>
        </w:rPr>
        <w:t xml:space="preserve">, </w:t>
      </w:r>
      <w:r w:rsidR="000913CD" w:rsidRPr="000913CD">
        <w:rPr>
          <w:rFonts w:ascii="Aptos" w:hAnsi="Aptos"/>
        </w:rPr>
        <w:t xml:space="preserve">Sinon, </w:t>
      </w:r>
      <w:proofErr w:type="spellStart"/>
      <w:r w:rsidR="000913CD" w:rsidRPr="000913CD">
        <w:rPr>
          <w:rFonts w:ascii="Aptos" w:hAnsi="Aptos"/>
        </w:rPr>
        <w:t>expliquez</w:t>
      </w:r>
      <w:proofErr w:type="spellEnd"/>
      <w:r w:rsidR="000913CD" w:rsidRPr="000913CD">
        <w:rPr>
          <w:rFonts w:ascii="Aptos" w:hAnsi="Aptos"/>
        </w:rPr>
        <w:t>.</w:t>
      </w:r>
    </w:p>
    <w:p w14:paraId="704DB4E1" w14:textId="77777777" w:rsidR="000913CD" w:rsidRPr="00504242" w:rsidRDefault="000913CD" w:rsidP="000913CD">
      <w:pPr>
        <w:ind w:left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50BDB" w14:textId="77777777" w:rsidR="004113A7" w:rsidRPr="0002250C" w:rsidRDefault="004113A7">
      <w:pPr>
        <w:rPr>
          <w:rFonts w:ascii="Aptos" w:hAnsi="Aptos"/>
        </w:rPr>
      </w:pPr>
    </w:p>
    <w:p w14:paraId="4D648C33" w14:textId="77777777" w:rsidR="004113A7" w:rsidRDefault="00000000">
      <w:pPr>
        <w:rPr>
          <w:rFonts w:ascii="Aptos" w:hAnsi="Aptos"/>
        </w:rPr>
      </w:pPr>
      <w:r w:rsidRPr="0002250C">
        <w:rPr>
          <w:rFonts w:ascii="Aptos" w:hAnsi="Aptos"/>
        </w:rPr>
        <w:t xml:space="preserve">9.5 </w:t>
      </w:r>
      <w:proofErr w:type="spellStart"/>
      <w:r w:rsidRPr="000913CD">
        <w:rPr>
          <w:rFonts w:ascii="Aptos" w:hAnsi="Aptos"/>
          <w:b/>
          <w:bCs/>
        </w:rPr>
        <w:t>Groupes</w:t>
      </w:r>
      <w:proofErr w:type="spellEnd"/>
      <w:r w:rsidRPr="000913CD">
        <w:rPr>
          <w:rFonts w:ascii="Aptos" w:hAnsi="Aptos"/>
          <w:b/>
          <w:bCs/>
        </w:rPr>
        <w:t xml:space="preserve"> </w:t>
      </w:r>
      <w:proofErr w:type="spellStart"/>
      <w:r w:rsidRPr="000913CD">
        <w:rPr>
          <w:rFonts w:ascii="Aptos" w:hAnsi="Aptos"/>
          <w:b/>
          <w:bCs/>
        </w:rPr>
        <w:t>vulnérables</w:t>
      </w:r>
      <w:proofErr w:type="spellEnd"/>
    </w:p>
    <w:p w14:paraId="4472B345" w14:textId="6459A2A0" w:rsidR="000913CD" w:rsidRPr="000913CD" w:rsidRDefault="000913CD">
      <w:pPr>
        <w:rPr>
          <w:rFonts w:ascii="Aptos" w:hAnsi="Aptos"/>
          <w:lang w:val="pt-PT"/>
        </w:rPr>
      </w:pPr>
      <w:proofErr w:type="spellStart"/>
      <w:r w:rsidRPr="000913CD">
        <w:rPr>
          <w:rFonts w:ascii="Aptos" w:hAnsi="Aptos"/>
          <w:lang w:val="pt-PT"/>
        </w:rPr>
        <w:t>Considérez-vous</w:t>
      </w:r>
      <w:proofErr w:type="spellEnd"/>
      <w:r w:rsidRPr="000913CD">
        <w:rPr>
          <w:rFonts w:ascii="Aptos" w:hAnsi="Aptos"/>
          <w:lang w:val="pt-PT"/>
        </w:rPr>
        <w:t xml:space="preserve"> que cela implique </w:t>
      </w:r>
      <w:proofErr w:type="spellStart"/>
      <w:r w:rsidRPr="000913CD">
        <w:rPr>
          <w:rFonts w:ascii="Aptos" w:hAnsi="Aptos"/>
          <w:lang w:val="pt-PT"/>
        </w:rPr>
        <w:t>des</w:t>
      </w:r>
      <w:proofErr w:type="spellEnd"/>
      <w:r w:rsidRPr="000913CD">
        <w:rPr>
          <w:rFonts w:ascii="Aptos" w:hAnsi="Aptos"/>
          <w:lang w:val="pt-PT"/>
        </w:rPr>
        <w:t xml:space="preserve"> </w:t>
      </w:r>
      <w:proofErr w:type="spellStart"/>
      <w:r w:rsidRPr="000913CD">
        <w:rPr>
          <w:rFonts w:ascii="Aptos" w:hAnsi="Aptos"/>
          <w:lang w:val="pt-PT"/>
        </w:rPr>
        <w:t>populations</w:t>
      </w:r>
      <w:proofErr w:type="spellEnd"/>
      <w:r w:rsidRPr="000913CD">
        <w:rPr>
          <w:rFonts w:ascii="Aptos" w:hAnsi="Aptos"/>
          <w:lang w:val="pt-PT"/>
        </w:rPr>
        <w:t xml:space="preserve"> ou </w:t>
      </w:r>
      <w:proofErr w:type="spellStart"/>
      <w:r w:rsidRPr="000913CD">
        <w:rPr>
          <w:rFonts w:ascii="Aptos" w:hAnsi="Aptos"/>
          <w:lang w:val="pt-PT"/>
        </w:rPr>
        <w:t>des</w:t>
      </w:r>
      <w:proofErr w:type="spellEnd"/>
      <w:r w:rsidRPr="000913CD">
        <w:rPr>
          <w:rFonts w:ascii="Aptos" w:hAnsi="Aptos"/>
          <w:lang w:val="pt-PT"/>
        </w:rPr>
        <w:t xml:space="preserve"> </w:t>
      </w:r>
      <w:proofErr w:type="spellStart"/>
      <w:r w:rsidRPr="000913CD">
        <w:rPr>
          <w:rFonts w:ascii="Aptos" w:hAnsi="Aptos"/>
          <w:lang w:val="pt-PT"/>
        </w:rPr>
        <w:t>groupes</w:t>
      </w:r>
      <w:proofErr w:type="spellEnd"/>
      <w:r w:rsidRPr="000913CD">
        <w:rPr>
          <w:rFonts w:ascii="Aptos" w:hAnsi="Aptos"/>
          <w:lang w:val="pt-PT"/>
        </w:rPr>
        <w:t xml:space="preserve"> </w:t>
      </w:r>
      <w:proofErr w:type="spellStart"/>
      <w:proofErr w:type="gramStart"/>
      <w:r w:rsidRPr="000913CD">
        <w:rPr>
          <w:rFonts w:ascii="Aptos" w:hAnsi="Aptos"/>
          <w:lang w:val="pt-PT"/>
        </w:rPr>
        <w:t>vulnérables</w:t>
      </w:r>
      <w:proofErr w:type="spellEnd"/>
      <w:r w:rsidRPr="000913CD">
        <w:rPr>
          <w:rFonts w:ascii="Aptos" w:hAnsi="Aptos"/>
          <w:lang w:val="pt-PT"/>
        </w:rPr>
        <w:t xml:space="preserve"> ?</w:t>
      </w:r>
      <w:proofErr w:type="gramEnd"/>
    </w:p>
    <w:p w14:paraId="480EDE2A" w14:textId="0BF74603" w:rsidR="000913CD" w:rsidRPr="000913CD" w:rsidRDefault="00000000" w:rsidP="000913CD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0913CD">
        <w:rPr>
          <w:rFonts w:ascii="Aptos" w:hAnsi="Aptos"/>
        </w:rPr>
        <w:t xml:space="preserve">☐ Oui </w:t>
      </w:r>
      <w:r w:rsidR="000913CD" w:rsidRPr="000913CD">
        <w:rPr>
          <w:rFonts w:ascii="Aptos" w:hAnsi="Aptos"/>
        </w:rPr>
        <w:t xml:space="preserve">→ </w:t>
      </w:r>
      <w:proofErr w:type="spellStart"/>
      <w:proofErr w:type="gramStart"/>
      <w:r w:rsidR="000913CD" w:rsidRPr="000913CD">
        <w:rPr>
          <w:rFonts w:ascii="Aptos" w:hAnsi="Aptos"/>
        </w:rPr>
        <w:t>Justifiez</w:t>
      </w:r>
      <w:proofErr w:type="spellEnd"/>
      <w:r w:rsidR="000913CD" w:rsidRPr="000913CD">
        <w:rPr>
          <w:rFonts w:ascii="Aptos" w:hAnsi="Aptos"/>
        </w:rPr>
        <w:t xml:space="preserve"> :</w:t>
      </w:r>
      <w:proofErr w:type="gramEnd"/>
      <w:r w:rsidR="000913CD" w:rsidRPr="000913CD">
        <w:rPr>
          <w:rFonts w:ascii="Aptos" w:hAnsi="Aptos"/>
        </w:rPr>
        <w:t xml:space="preserve"> _____________________________________________</w:t>
      </w:r>
    </w:p>
    <w:p w14:paraId="0733FDE2" w14:textId="65EB4051" w:rsidR="004113A7" w:rsidRPr="000913CD" w:rsidRDefault="00000000" w:rsidP="000913CD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0913CD">
        <w:rPr>
          <w:rFonts w:ascii="Aptos" w:hAnsi="Aptos"/>
        </w:rPr>
        <w:t>☐ Non</w:t>
      </w:r>
    </w:p>
    <w:p w14:paraId="709F6C57" w14:textId="5B7DF96F" w:rsidR="004113A7" w:rsidRPr="000913CD" w:rsidRDefault="00000000">
      <w:pPr>
        <w:rPr>
          <w:rFonts w:ascii="Aptos" w:hAnsi="Aptos"/>
          <w:lang w:val="pt-PT"/>
        </w:rPr>
      </w:pPr>
      <w:r w:rsidRPr="000913CD">
        <w:rPr>
          <w:rFonts w:ascii="Aptos" w:hAnsi="Aptos"/>
          <w:lang w:val="pt-PT"/>
        </w:rPr>
        <w:t xml:space="preserve">10. </w:t>
      </w:r>
      <w:r w:rsidR="000913CD" w:rsidRPr="000913CD">
        <w:rPr>
          <w:rFonts w:ascii="Aptos" w:hAnsi="Aptos"/>
          <w:b/>
          <w:bCs/>
          <w:lang w:val="pt-PT"/>
        </w:rPr>
        <w:t>PROCÉDURE DE CONSENTEMENT ÉCLAIRÉ</w:t>
      </w:r>
      <w:r w:rsidR="000913CD" w:rsidRPr="000913CD">
        <w:rPr>
          <w:rFonts w:ascii="Aptos" w:hAnsi="Aptos"/>
          <w:b/>
          <w:bCs/>
          <w:lang w:val="pt-PT"/>
        </w:rPr>
        <w:br/>
      </w:r>
      <w:proofErr w:type="spellStart"/>
      <w:r w:rsidR="000913CD" w:rsidRPr="000913CD">
        <w:rPr>
          <w:rFonts w:ascii="Aptos" w:hAnsi="Aptos"/>
          <w:b/>
          <w:bCs/>
          <w:lang w:val="pt-PT"/>
        </w:rPr>
        <w:t>Décrivez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comment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le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consentement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éclairé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sera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obtenu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(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et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l’assentiment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,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dans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le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cas de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mineurs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ou de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participants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légalement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incapables</w:t>
      </w:r>
      <w:proofErr w:type="spellEnd"/>
      <w:proofErr w:type="gramStart"/>
      <w:r w:rsidR="000913CD" w:rsidRPr="000913CD">
        <w:rPr>
          <w:rFonts w:ascii="Aptos" w:hAnsi="Aptos"/>
          <w:b/>
          <w:bCs/>
          <w:lang w:val="pt-PT"/>
        </w:rPr>
        <w:t>) :</w:t>
      </w:r>
      <w:proofErr w:type="gramEnd"/>
    </w:p>
    <w:p w14:paraId="0251C4AC" w14:textId="77777777" w:rsidR="000913CD" w:rsidRPr="00504242" w:rsidRDefault="000913CD" w:rsidP="000913CD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156B" w14:textId="564547A9" w:rsidR="004113A7" w:rsidRPr="000913CD" w:rsidRDefault="000913CD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11. </w:t>
      </w:r>
      <w:r w:rsidR="00000000" w:rsidRPr="000913CD">
        <w:rPr>
          <w:rFonts w:ascii="Aptos" w:hAnsi="Aptos"/>
          <w:b/>
          <w:bCs/>
        </w:rPr>
        <w:t xml:space="preserve">Documents </w:t>
      </w:r>
      <w:proofErr w:type="gramStart"/>
      <w:r w:rsidR="00000000" w:rsidRPr="000913CD">
        <w:rPr>
          <w:rFonts w:ascii="Aptos" w:hAnsi="Aptos"/>
          <w:b/>
          <w:bCs/>
        </w:rPr>
        <w:t>joints :</w:t>
      </w:r>
      <w:proofErr w:type="gramEnd"/>
    </w:p>
    <w:p w14:paraId="67B7834C" w14:textId="77777777" w:rsidR="004113A7" w:rsidRPr="000913CD" w:rsidRDefault="00000000" w:rsidP="000913CD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0913CD">
        <w:rPr>
          <w:rFonts w:ascii="Aptos" w:hAnsi="Aptos"/>
        </w:rPr>
        <w:t>☐ Notice d’information</w:t>
      </w:r>
    </w:p>
    <w:p w14:paraId="0634DF8B" w14:textId="77777777" w:rsidR="004113A7" w:rsidRPr="000913CD" w:rsidRDefault="00000000" w:rsidP="000913CD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0913CD">
        <w:rPr>
          <w:rFonts w:ascii="Aptos" w:hAnsi="Aptos"/>
        </w:rPr>
        <w:t>☐ Formulaire de consentement</w:t>
      </w:r>
    </w:p>
    <w:p w14:paraId="221697DC" w14:textId="52262D02" w:rsidR="004113A7" w:rsidRPr="000913CD" w:rsidRDefault="00000000" w:rsidP="000913CD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0913CD">
        <w:rPr>
          <w:rFonts w:ascii="Aptos" w:hAnsi="Aptos"/>
        </w:rPr>
        <w:t xml:space="preserve">☐ </w:t>
      </w:r>
      <w:proofErr w:type="spellStart"/>
      <w:r w:rsidRPr="000913CD">
        <w:rPr>
          <w:rFonts w:ascii="Aptos" w:hAnsi="Aptos"/>
        </w:rPr>
        <w:t>Formulaire</w:t>
      </w:r>
      <w:proofErr w:type="spellEnd"/>
      <w:r w:rsidRPr="000913CD">
        <w:rPr>
          <w:rFonts w:ascii="Aptos" w:hAnsi="Aptos"/>
        </w:rPr>
        <w:t xml:space="preserve"> </w:t>
      </w:r>
      <w:proofErr w:type="spellStart"/>
      <w:r w:rsidRPr="000913CD">
        <w:rPr>
          <w:rFonts w:ascii="Aptos" w:hAnsi="Aptos"/>
        </w:rPr>
        <w:t>d’assentiment</w:t>
      </w:r>
      <w:proofErr w:type="spellEnd"/>
    </w:p>
    <w:p w14:paraId="57CC8832" w14:textId="09BAEDF8" w:rsidR="004113A7" w:rsidRPr="000913CD" w:rsidRDefault="00000000">
      <w:pPr>
        <w:rPr>
          <w:rFonts w:ascii="Aptos" w:hAnsi="Aptos"/>
          <w:b/>
          <w:bCs/>
          <w:lang w:val="pt-PT"/>
        </w:rPr>
      </w:pPr>
      <w:r w:rsidRPr="000913CD">
        <w:rPr>
          <w:rFonts w:ascii="Aptos" w:hAnsi="Aptos"/>
          <w:lang w:val="pt-PT"/>
        </w:rPr>
        <w:t>1</w:t>
      </w:r>
      <w:r w:rsidR="000913CD">
        <w:rPr>
          <w:rFonts w:ascii="Aptos" w:hAnsi="Aptos"/>
          <w:lang w:val="pt-PT"/>
        </w:rPr>
        <w:t>2.</w:t>
      </w:r>
      <w:r w:rsidRPr="000913CD">
        <w:rPr>
          <w:rFonts w:ascii="Aptos" w:hAnsi="Aptos"/>
          <w:lang w:val="pt-PT"/>
        </w:rPr>
        <w:t xml:space="preserve"> </w:t>
      </w:r>
      <w:r w:rsidR="000913CD" w:rsidRPr="000913CD">
        <w:rPr>
          <w:rFonts w:ascii="Aptos" w:hAnsi="Aptos"/>
          <w:b/>
          <w:bCs/>
          <w:lang w:val="pt-PT"/>
        </w:rPr>
        <w:t>PROCÉDURE D’ACCÈS AUX PARTICIPANTS</w:t>
      </w:r>
      <w:r w:rsidR="000913CD" w:rsidRPr="000913CD">
        <w:rPr>
          <w:rFonts w:ascii="Aptos" w:hAnsi="Aptos"/>
          <w:b/>
          <w:bCs/>
          <w:lang w:val="pt-PT"/>
        </w:rPr>
        <w:br/>
      </w:r>
      <w:proofErr w:type="spellStart"/>
      <w:r w:rsidR="000913CD" w:rsidRPr="000913CD">
        <w:rPr>
          <w:rFonts w:ascii="Aptos" w:hAnsi="Aptos"/>
          <w:b/>
          <w:bCs/>
          <w:lang w:val="pt-PT"/>
        </w:rPr>
        <w:t>Expliquez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comment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seront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réalisés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le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recrutement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et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l’accès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au </w:t>
      </w:r>
      <w:proofErr w:type="spellStart"/>
      <w:r w:rsidR="000913CD" w:rsidRPr="000913CD">
        <w:rPr>
          <w:rFonts w:ascii="Aptos" w:hAnsi="Aptos"/>
          <w:b/>
          <w:bCs/>
          <w:lang w:val="pt-PT"/>
        </w:rPr>
        <w:t>groupe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</w:t>
      </w:r>
      <w:proofErr w:type="spellStart"/>
      <w:proofErr w:type="gramStart"/>
      <w:r w:rsidR="000913CD" w:rsidRPr="000913CD">
        <w:rPr>
          <w:rFonts w:ascii="Aptos" w:hAnsi="Aptos"/>
          <w:b/>
          <w:bCs/>
          <w:lang w:val="pt-PT"/>
        </w:rPr>
        <w:t>cible</w:t>
      </w:r>
      <w:proofErr w:type="spellEnd"/>
      <w:r w:rsidR="000913CD" w:rsidRPr="000913CD">
        <w:rPr>
          <w:rFonts w:ascii="Aptos" w:hAnsi="Aptos"/>
          <w:b/>
          <w:bCs/>
          <w:lang w:val="pt-PT"/>
        </w:rPr>
        <w:t xml:space="preserve"> :</w:t>
      </w:r>
      <w:proofErr w:type="gramEnd"/>
    </w:p>
    <w:p w14:paraId="6C1BC389" w14:textId="77777777" w:rsidR="000913CD" w:rsidRPr="006B3E36" w:rsidRDefault="000913CD" w:rsidP="000913CD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574E56" w14:textId="0DE987AC" w:rsidR="004113A7" w:rsidRPr="007333F2" w:rsidRDefault="007333F2">
      <w:pPr>
        <w:rPr>
          <w:rFonts w:ascii="Aptos" w:hAnsi="Aptos"/>
          <w:lang w:val="pt-PT"/>
        </w:rPr>
      </w:pPr>
      <w:r w:rsidRPr="007333F2">
        <w:rPr>
          <w:rFonts w:ascii="Aptos" w:hAnsi="Aptos"/>
          <w:lang w:val="pt-PT"/>
        </w:rPr>
        <w:t>(</w:t>
      </w:r>
      <w:proofErr w:type="gramStart"/>
      <w:r w:rsidRPr="007333F2">
        <w:rPr>
          <w:rFonts w:ascii="Aptos" w:hAnsi="Aptos"/>
          <w:lang w:val="pt-PT"/>
        </w:rPr>
        <w:t>Ex. :</w:t>
      </w:r>
      <w:proofErr w:type="gramEnd"/>
      <w:r w:rsidRPr="007333F2">
        <w:rPr>
          <w:rFonts w:ascii="Aptos" w:hAnsi="Aptos"/>
          <w:lang w:val="pt-PT"/>
        </w:rPr>
        <w:t xml:space="preserve"> </w:t>
      </w:r>
      <w:proofErr w:type="spellStart"/>
      <w:r w:rsidRPr="007333F2">
        <w:rPr>
          <w:rFonts w:ascii="Aptos" w:hAnsi="Aptos"/>
          <w:lang w:val="pt-PT"/>
        </w:rPr>
        <w:t>autorisation</w:t>
      </w:r>
      <w:proofErr w:type="spellEnd"/>
      <w:r w:rsidRPr="007333F2">
        <w:rPr>
          <w:rFonts w:ascii="Aptos" w:hAnsi="Aptos"/>
          <w:lang w:val="pt-PT"/>
        </w:rPr>
        <w:t xml:space="preserve"> d’</w:t>
      </w:r>
      <w:proofErr w:type="spellStart"/>
      <w:r w:rsidRPr="007333F2">
        <w:rPr>
          <w:rFonts w:ascii="Aptos" w:hAnsi="Aptos"/>
          <w:lang w:val="pt-PT"/>
        </w:rPr>
        <w:t>écoles</w:t>
      </w:r>
      <w:proofErr w:type="spellEnd"/>
      <w:r w:rsidRPr="007333F2">
        <w:rPr>
          <w:rFonts w:ascii="Aptos" w:hAnsi="Aptos"/>
          <w:lang w:val="pt-PT"/>
        </w:rPr>
        <w:t>, d’</w:t>
      </w:r>
      <w:proofErr w:type="spellStart"/>
      <w:r w:rsidRPr="007333F2">
        <w:rPr>
          <w:rFonts w:ascii="Aptos" w:hAnsi="Aptos"/>
          <w:lang w:val="pt-PT"/>
        </w:rPr>
        <w:t>institutions</w:t>
      </w:r>
      <w:proofErr w:type="spellEnd"/>
      <w:r w:rsidRPr="007333F2">
        <w:rPr>
          <w:rFonts w:ascii="Aptos" w:hAnsi="Aptos"/>
          <w:lang w:val="pt-PT"/>
        </w:rPr>
        <w:t>, de cliniques, d’</w:t>
      </w:r>
      <w:proofErr w:type="spellStart"/>
      <w:r w:rsidRPr="007333F2">
        <w:rPr>
          <w:rFonts w:ascii="Aptos" w:hAnsi="Aptos"/>
          <w:lang w:val="pt-PT"/>
        </w:rPr>
        <w:t>associations</w:t>
      </w:r>
      <w:proofErr w:type="spellEnd"/>
      <w:r w:rsidRPr="007333F2">
        <w:rPr>
          <w:rFonts w:ascii="Aptos" w:hAnsi="Aptos"/>
          <w:lang w:val="pt-PT"/>
        </w:rPr>
        <w:t>, etc.)</w:t>
      </w:r>
    </w:p>
    <w:p w14:paraId="33651076" w14:textId="77777777" w:rsidR="004113A7" w:rsidRPr="000913CD" w:rsidRDefault="004113A7">
      <w:pPr>
        <w:rPr>
          <w:rFonts w:ascii="Aptos" w:hAnsi="Aptos"/>
          <w:lang w:val="pt-PT"/>
        </w:rPr>
      </w:pPr>
    </w:p>
    <w:p w14:paraId="61518F30" w14:textId="45114C27" w:rsidR="004113A7" w:rsidRPr="007333F2" w:rsidRDefault="00000000">
      <w:pPr>
        <w:rPr>
          <w:rFonts w:ascii="Aptos" w:hAnsi="Aptos"/>
          <w:lang w:val="pt-PT"/>
        </w:rPr>
      </w:pPr>
      <w:r w:rsidRPr="007333F2">
        <w:rPr>
          <w:rFonts w:ascii="Aptos" w:hAnsi="Aptos"/>
          <w:lang w:val="pt-PT"/>
        </w:rPr>
        <w:t>1</w:t>
      </w:r>
      <w:r w:rsidR="007333F2" w:rsidRPr="007333F2">
        <w:rPr>
          <w:rFonts w:ascii="Aptos" w:hAnsi="Aptos"/>
          <w:lang w:val="pt-PT"/>
        </w:rPr>
        <w:t>3</w:t>
      </w:r>
      <w:r w:rsidRPr="007333F2">
        <w:rPr>
          <w:rFonts w:ascii="Aptos" w:hAnsi="Aptos"/>
          <w:lang w:val="pt-PT"/>
        </w:rPr>
        <w:t xml:space="preserve">. </w:t>
      </w:r>
      <w:r w:rsidR="007333F2" w:rsidRPr="007333F2">
        <w:rPr>
          <w:rFonts w:ascii="Aptos" w:hAnsi="Aptos"/>
          <w:lang w:val="pt-PT"/>
        </w:rPr>
        <w:t>MÉTHODES ET INSTRUMENTS DE COLLECTE DE DONNÉES</w:t>
      </w:r>
      <w:r w:rsidR="007333F2" w:rsidRPr="007333F2">
        <w:rPr>
          <w:rFonts w:ascii="Aptos" w:hAnsi="Aptos"/>
          <w:lang w:val="pt-PT"/>
        </w:rPr>
        <w:br/>
        <w:t xml:space="preserve">13.1. </w:t>
      </w:r>
      <w:proofErr w:type="spellStart"/>
      <w:r w:rsidR="007333F2" w:rsidRPr="007333F2">
        <w:rPr>
          <w:rFonts w:ascii="Aptos" w:hAnsi="Aptos"/>
          <w:lang w:val="pt-PT"/>
        </w:rPr>
        <w:t>Collecte</w:t>
      </w:r>
      <w:proofErr w:type="spellEnd"/>
      <w:r w:rsidR="007333F2" w:rsidRPr="007333F2">
        <w:rPr>
          <w:rFonts w:ascii="Aptos" w:hAnsi="Aptos"/>
          <w:lang w:val="pt-PT"/>
        </w:rPr>
        <w:t xml:space="preserve"> de </w:t>
      </w:r>
      <w:proofErr w:type="spellStart"/>
      <w:r w:rsidR="007333F2" w:rsidRPr="007333F2">
        <w:rPr>
          <w:rFonts w:ascii="Aptos" w:hAnsi="Aptos"/>
          <w:lang w:val="pt-PT"/>
        </w:rPr>
        <w:t>données</w:t>
      </w:r>
      <w:proofErr w:type="spellEnd"/>
      <w:r w:rsidR="007333F2" w:rsidRPr="007333F2">
        <w:rPr>
          <w:rFonts w:ascii="Aptos" w:hAnsi="Aptos"/>
          <w:lang w:val="pt-PT"/>
        </w:rPr>
        <w:t xml:space="preserve"> </w:t>
      </w:r>
      <w:proofErr w:type="spellStart"/>
      <w:r w:rsidR="007333F2" w:rsidRPr="007333F2">
        <w:rPr>
          <w:rFonts w:ascii="Aptos" w:hAnsi="Aptos"/>
          <w:lang w:val="pt-PT"/>
        </w:rPr>
        <w:t>sensibles</w:t>
      </w:r>
      <w:proofErr w:type="spellEnd"/>
      <w:r w:rsidR="007333F2" w:rsidRPr="007333F2">
        <w:rPr>
          <w:rFonts w:ascii="Aptos" w:hAnsi="Aptos"/>
          <w:lang w:val="pt-PT"/>
        </w:rPr>
        <w:br/>
      </w:r>
      <w:r w:rsidR="007333F2">
        <w:rPr>
          <w:rFonts w:ascii="Aptos" w:hAnsi="Aptos"/>
          <w:lang w:val="pt-PT"/>
        </w:rPr>
        <w:t xml:space="preserve"> </w:t>
      </w:r>
      <w:proofErr w:type="spellStart"/>
      <w:r w:rsidR="007333F2" w:rsidRPr="007333F2">
        <w:rPr>
          <w:rFonts w:ascii="Aptos" w:hAnsi="Aptos"/>
          <w:lang w:val="pt-PT"/>
        </w:rPr>
        <w:t>Cochez</w:t>
      </w:r>
      <w:proofErr w:type="spellEnd"/>
      <w:r w:rsidR="007333F2" w:rsidRPr="007333F2">
        <w:rPr>
          <w:rFonts w:ascii="Aptos" w:hAnsi="Aptos"/>
          <w:lang w:val="pt-PT"/>
        </w:rPr>
        <w:t xml:space="preserve"> </w:t>
      </w:r>
      <w:proofErr w:type="spellStart"/>
      <w:r w:rsidR="007333F2" w:rsidRPr="007333F2">
        <w:rPr>
          <w:rFonts w:ascii="Aptos" w:hAnsi="Aptos"/>
          <w:lang w:val="pt-PT"/>
        </w:rPr>
        <w:t>ce</w:t>
      </w:r>
      <w:proofErr w:type="spellEnd"/>
      <w:r w:rsidR="007333F2" w:rsidRPr="007333F2">
        <w:rPr>
          <w:rFonts w:ascii="Aptos" w:hAnsi="Aptos"/>
          <w:lang w:val="pt-PT"/>
        </w:rPr>
        <w:t xml:space="preserve"> qui </w:t>
      </w:r>
      <w:proofErr w:type="spellStart"/>
      <w:proofErr w:type="gramStart"/>
      <w:r w:rsidR="007333F2" w:rsidRPr="007333F2">
        <w:rPr>
          <w:rFonts w:ascii="Aptos" w:hAnsi="Aptos"/>
          <w:lang w:val="pt-PT"/>
        </w:rPr>
        <w:t>s’applique</w:t>
      </w:r>
      <w:proofErr w:type="spellEnd"/>
      <w:r w:rsidR="007333F2" w:rsidRPr="007333F2">
        <w:rPr>
          <w:rFonts w:ascii="Aptos" w:hAnsi="Aptos"/>
          <w:lang w:val="pt-PT"/>
        </w:rPr>
        <w:t xml:space="preserve"> :</w:t>
      </w:r>
      <w:proofErr w:type="gramEnd"/>
    </w:p>
    <w:p w14:paraId="7E47D4A3" w14:textId="77777777" w:rsidR="007333F2" w:rsidRDefault="007333F2">
      <w:pPr>
        <w:rPr>
          <w:rFonts w:ascii="Aptos" w:hAnsi="Aptos"/>
          <w:lang w:val="pt-PT"/>
        </w:rPr>
      </w:pPr>
      <w:r w:rsidRPr="007333F2">
        <w:rPr>
          <w:rFonts w:ascii="Aptos" w:hAnsi="Aptos"/>
          <w:lang w:val="pt-PT"/>
        </w:rPr>
        <w:t xml:space="preserve">☐ </w:t>
      </w:r>
      <w:proofErr w:type="spellStart"/>
      <w:r w:rsidRPr="007333F2">
        <w:rPr>
          <w:rFonts w:ascii="Aptos" w:hAnsi="Aptos"/>
          <w:lang w:val="pt-PT"/>
        </w:rPr>
        <w:t>Aucune</w:t>
      </w:r>
      <w:proofErr w:type="spellEnd"/>
      <w:r w:rsidRPr="007333F2">
        <w:rPr>
          <w:rFonts w:ascii="Aptos" w:hAnsi="Aptos"/>
          <w:lang w:val="pt-PT"/>
        </w:rPr>
        <w:t xml:space="preserve"> </w:t>
      </w:r>
      <w:proofErr w:type="spellStart"/>
      <w:r w:rsidRPr="007333F2">
        <w:rPr>
          <w:rFonts w:ascii="Aptos" w:hAnsi="Aptos"/>
          <w:lang w:val="pt-PT"/>
        </w:rPr>
        <w:t>collecte</w:t>
      </w:r>
      <w:proofErr w:type="spellEnd"/>
      <w:r w:rsidRPr="007333F2">
        <w:rPr>
          <w:rFonts w:ascii="Aptos" w:hAnsi="Aptos"/>
          <w:lang w:val="pt-PT"/>
        </w:rPr>
        <w:t xml:space="preserve"> de </w:t>
      </w:r>
      <w:proofErr w:type="spellStart"/>
      <w:r w:rsidRPr="007333F2">
        <w:rPr>
          <w:rFonts w:ascii="Aptos" w:hAnsi="Aptos"/>
          <w:lang w:val="pt-PT"/>
        </w:rPr>
        <w:t>données</w:t>
      </w:r>
      <w:proofErr w:type="spellEnd"/>
      <w:r w:rsidRPr="007333F2">
        <w:rPr>
          <w:rFonts w:ascii="Aptos" w:hAnsi="Aptos"/>
          <w:lang w:val="pt-PT"/>
        </w:rPr>
        <w:t xml:space="preserve"> </w:t>
      </w:r>
      <w:proofErr w:type="spellStart"/>
      <w:r w:rsidRPr="007333F2">
        <w:rPr>
          <w:rFonts w:ascii="Aptos" w:hAnsi="Aptos"/>
          <w:lang w:val="pt-PT"/>
        </w:rPr>
        <w:t>sensibles</w:t>
      </w:r>
      <w:proofErr w:type="spellEnd"/>
      <w:r w:rsidRPr="007333F2">
        <w:rPr>
          <w:rFonts w:ascii="Aptos" w:hAnsi="Aptos"/>
          <w:lang w:val="pt-PT"/>
        </w:rPr>
        <w:br/>
        <w:t xml:space="preserve">☐ </w:t>
      </w:r>
      <w:proofErr w:type="spellStart"/>
      <w:r w:rsidRPr="007333F2">
        <w:rPr>
          <w:rFonts w:ascii="Aptos" w:hAnsi="Aptos"/>
          <w:lang w:val="pt-PT"/>
        </w:rPr>
        <w:t>Il</w:t>
      </w:r>
      <w:proofErr w:type="spellEnd"/>
      <w:r w:rsidRPr="007333F2">
        <w:rPr>
          <w:rFonts w:ascii="Aptos" w:hAnsi="Aptos"/>
          <w:lang w:val="pt-PT"/>
        </w:rPr>
        <w:t xml:space="preserve"> y a </w:t>
      </w:r>
      <w:proofErr w:type="spellStart"/>
      <w:r w:rsidRPr="007333F2">
        <w:rPr>
          <w:rFonts w:ascii="Aptos" w:hAnsi="Aptos"/>
          <w:lang w:val="pt-PT"/>
        </w:rPr>
        <w:t>collecte</w:t>
      </w:r>
      <w:proofErr w:type="spellEnd"/>
      <w:r w:rsidRPr="007333F2">
        <w:rPr>
          <w:rFonts w:ascii="Aptos" w:hAnsi="Aptos"/>
          <w:lang w:val="pt-PT"/>
        </w:rPr>
        <w:t xml:space="preserve"> de </w:t>
      </w:r>
      <w:proofErr w:type="spellStart"/>
      <w:r w:rsidRPr="007333F2">
        <w:rPr>
          <w:rFonts w:ascii="Aptos" w:hAnsi="Aptos"/>
          <w:lang w:val="pt-PT"/>
        </w:rPr>
        <w:t>données</w:t>
      </w:r>
      <w:proofErr w:type="spellEnd"/>
      <w:r w:rsidRPr="007333F2">
        <w:rPr>
          <w:rFonts w:ascii="Aptos" w:hAnsi="Aptos"/>
          <w:lang w:val="pt-PT"/>
        </w:rPr>
        <w:t xml:space="preserve"> </w:t>
      </w:r>
      <w:proofErr w:type="spellStart"/>
      <w:r w:rsidRPr="007333F2">
        <w:rPr>
          <w:rFonts w:ascii="Aptos" w:hAnsi="Aptos"/>
          <w:lang w:val="pt-PT"/>
        </w:rPr>
        <w:t>sensibles</w:t>
      </w:r>
      <w:proofErr w:type="spellEnd"/>
      <w:r w:rsidRPr="007333F2">
        <w:rPr>
          <w:rFonts w:ascii="Aptos" w:hAnsi="Aptos"/>
          <w:lang w:val="pt-PT"/>
        </w:rPr>
        <w:t xml:space="preserve"> → </w:t>
      </w:r>
      <w:proofErr w:type="spellStart"/>
      <w:proofErr w:type="gramStart"/>
      <w:r w:rsidRPr="007333F2">
        <w:rPr>
          <w:rFonts w:ascii="Aptos" w:hAnsi="Aptos"/>
          <w:lang w:val="pt-PT"/>
        </w:rPr>
        <w:t>précisez</w:t>
      </w:r>
      <w:proofErr w:type="spellEnd"/>
      <w:r w:rsidRPr="007333F2">
        <w:rPr>
          <w:rFonts w:ascii="Aptos" w:hAnsi="Aptos"/>
          <w:lang w:val="pt-PT"/>
        </w:rPr>
        <w:t xml:space="preserve"> :</w:t>
      </w:r>
      <w:proofErr w:type="gramEnd"/>
    </w:p>
    <w:p w14:paraId="4100DF44" w14:textId="77777777" w:rsidR="007333F2" w:rsidRPr="007333F2" w:rsidRDefault="007333F2" w:rsidP="007333F2">
      <w:pPr>
        <w:pStyle w:val="ListParagraph"/>
        <w:numPr>
          <w:ilvl w:val="0"/>
          <w:numId w:val="18"/>
        </w:numPr>
        <w:rPr>
          <w:rFonts w:ascii="Aptos" w:hAnsi="Aptos"/>
          <w:lang w:val="pt-PT"/>
        </w:rPr>
      </w:pPr>
      <w:r w:rsidRPr="007333F2">
        <w:rPr>
          <w:rFonts w:ascii="Aptos" w:hAnsi="Aptos"/>
          <w:lang w:val="pt-PT"/>
        </w:rPr>
        <w:t xml:space="preserve">☐ </w:t>
      </w:r>
      <w:proofErr w:type="spellStart"/>
      <w:r w:rsidRPr="007333F2">
        <w:rPr>
          <w:rFonts w:ascii="Aptos" w:hAnsi="Aptos"/>
          <w:lang w:val="pt-PT"/>
        </w:rPr>
        <w:t>Santé</w:t>
      </w:r>
      <w:proofErr w:type="spellEnd"/>
    </w:p>
    <w:p w14:paraId="7A31D419" w14:textId="77777777" w:rsidR="007333F2" w:rsidRPr="007333F2" w:rsidRDefault="007333F2" w:rsidP="007333F2">
      <w:pPr>
        <w:pStyle w:val="ListParagraph"/>
        <w:numPr>
          <w:ilvl w:val="0"/>
          <w:numId w:val="18"/>
        </w:numPr>
        <w:rPr>
          <w:rFonts w:ascii="Aptos" w:hAnsi="Aptos"/>
          <w:lang w:val="pt-PT"/>
        </w:rPr>
      </w:pPr>
      <w:r w:rsidRPr="007333F2">
        <w:rPr>
          <w:rFonts w:ascii="Aptos" w:hAnsi="Aptos"/>
          <w:lang w:val="pt-PT"/>
        </w:rPr>
        <w:t xml:space="preserve">☐ </w:t>
      </w:r>
      <w:proofErr w:type="spellStart"/>
      <w:r w:rsidRPr="007333F2">
        <w:rPr>
          <w:rFonts w:ascii="Aptos" w:hAnsi="Aptos"/>
          <w:lang w:val="pt-PT"/>
        </w:rPr>
        <w:t>Mode</w:t>
      </w:r>
      <w:proofErr w:type="spellEnd"/>
      <w:r w:rsidRPr="007333F2">
        <w:rPr>
          <w:rFonts w:ascii="Aptos" w:hAnsi="Aptos"/>
          <w:lang w:val="pt-PT"/>
        </w:rPr>
        <w:t xml:space="preserve"> de </w:t>
      </w:r>
      <w:proofErr w:type="spellStart"/>
      <w:r w:rsidRPr="007333F2">
        <w:rPr>
          <w:rFonts w:ascii="Aptos" w:hAnsi="Aptos"/>
          <w:lang w:val="pt-PT"/>
        </w:rPr>
        <w:t>vie</w:t>
      </w:r>
      <w:proofErr w:type="spellEnd"/>
    </w:p>
    <w:p w14:paraId="0274A2E6" w14:textId="77777777" w:rsidR="007333F2" w:rsidRPr="007333F2" w:rsidRDefault="007333F2" w:rsidP="007333F2">
      <w:pPr>
        <w:pStyle w:val="ListParagraph"/>
        <w:numPr>
          <w:ilvl w:val="0"/>
          <w:numId w:val="18"/>
        </w:numPr>
        <w:rPr>
          <w:rFonts w:ascii="Aptos" w:hAnsi="Aptos"/>
          <w:lang w:val="pt-PT"/>
        </w:rPr>
      </w:pPr>
      <w:r w:rsidRPr="007333F2">
        <w:rPr>
          <w:rFonts w:ascii="Aptos" w:hAnsi="Aptos"/>
          <w:lang w:val="pt-PT"/>
        </w:rPr>
        <w:t xml:space="preserve">☐ </w:t>
      </w:r>
      <w:proofErr w:type="spellStart"/>
      <w:r w:rsidRPr="007333F2">
        <w:rPr>
          <w:rFonts w:ascii="Aptos" w:hAnsi="Aptos"/>
          <w:lang w:val="pt-PT"/>
        </w:rPr>
        <w:t>Données</w:t>
      </w:r>
      <w:proofErr w:type="spellEnd"/>
      <w:r w:rsidRPr="007333F2">
        <w:rPr>
          <w:rFonts w:ascii="Aptos" w:hAnsi="Aptos"/>
          <w:lang w:val="pt-PT"/>
        </w:rPr>
        <w:t xml:space="preserve"> </w:t>
      </w:r>
      <w:proofErr w:type="spellStart"/>
      <w:r w:rsidRPr="007333F2">
        <w:rPr>
          <w:rFonts w:ascii="Aptos" w:hAnsi="Aptos"/>
          <w:lang w:val="pt-PT"/>
        </w:rPr>
        <w:t>génétiques</w:t>
      </w:r>
      <w:proofErr w:type="spellEnd"/>
    </w:p>
    <w:p w14:paraId="5624605C" w14:textId="77777777" w:rsidR="007333F2" w:rsidRPr="007333F2" w:rsidRDefault="007333F2" w:rsidP="007333F2">
      <w:pPr>
        <w:pStyle w:val="ListParagraph"/>
        <w:numPr>
          <w:ilvl w:val="0"/>
          <w:numId w:val="18"/>
        </w:numPr>
        <w:rPr>
          <w:rFonts w:ascii="Aptos" w:hAnsi="Aptos"/>
          <w:lang w:val="pt-PT"/>
        </w:rPr>
      </w:pPr>
      <w:r w:rsidRPr="007333F2">
        <w:rPr>
          <w:rFonts w:ascii="Aptos" w:hAnsi="Aptos"/>
          <w:lang w:val="pt-PT"/>
        </w:rPr>
        <w:t xml:space="preserve">☐ </w:t>
      </w:r>
      <w:proofErr w:type="spellStart"/>
      <w:r w:rsidRPr="007333F2">
        <w:rPr>
          <w:rFonts w:ascii="Aptos" w:hAnsi="Aptos"/>
          <w:lang w:val="pt-PT"/>
        </w:rPr>
        <w:t>Opinion</w:t>
      </w:r>
      <w:proofErr w:type="spellEnd"/>
      <w:r w:rsidRPr="007333F2">
        <w:rPr>
          <w:rFonts w:ascii="Aptos" w:hAnsi="Aptos"/>
          <w:lang w:val="pt-PT"/>
        </w:rPr>
        <w:t xml:space="preserve"> politique</w:t>
      </w:r>
    </w:p>
    <w:p w14:paraId="4108D319" w14:textId="77777777" w:rsidR="007333F2" w:rsidRPr="007333F2" w:rsidRDefault="007333F2" w:rsidP="007333F2">
      <w:pPr>
        <w:pStyle w:val="ListParagraph"/>
        <w:numPr>
          <w:ilvl w:val="0"/>
          <w:numId w:val="18"/>
        </w:numPr>
        <w:rPr>
          <w:rFonts w:ascii="Aptos" w:hAnsi="Aptos"/>
          <w:lang w:val="pt-PT"/>
        </w:rPr>
      </w:pPr>
      <w:r w:rsidRPr="007333F2">
        <w:rPr>
          <w:rFonts w:ascii="Aptos" w:hAnsi="Aptos"/>
          <w:lang w:val="pt-PT"/>
        </w:rPr>
        <w:t xml:space="preserve">☐ </w:t>
      </w:r>
      <w:proofErr w:type="spellStart"/>
      <w:r w:rsidRPr="007333F2">
        <w:rPr>
          <w:rFonts w:ascii="Aptos" w:hAnsi="Aptos"/>
          <w:lang w:val="pt-PT"/>
        </w:rPr>
        <w:t>Convictions</w:t>
      </w:r>
      <w:proofErr w:type="spellEnd"/>
      <w:r w:rsidRPr="007333F2">
        <w:rPr>
          <w:rFonts w:ascii="Aptos" w:hAnsi="Aptos"/>
          <w:lang w:val="pt-PT"/>
        </w:rPr>
        <w:t xml:space="preserve"> </w:t>
      </w:r>
      <w:proofErr w:type="spellStart"/>
      <w:r w:rsidRPr="007333F2">
        <w:rPr>
          <w:rFonts w:ascii="Aptos" w:hAnsi="Aptos"/>
          <w:lang w:val="pt-PT"/>
        </w:rPr>
        <w:t>religieuses</w:t>
      </w:r>
      <w:proofErr w:type="spellEnd"/>
    </w:p>
    <w:p w14:paraId="08225E2E" w14:textId="77777777" w:rsidR="007333F2" w:rsidRPr="007333F2" w:rsidRDefault="007333F2" w:rsidP="007333F2">
      <w:pPr>
        <w:pStyle w:val="ListParagraph"/>
        <w:numPr>
          <w:ilvl w:val="0"/>
          <w:numId w:val="18"/>
        </w:numPr>
        <w:rPr>
          <w:rFonts w:ascii="Aptos" w:hAnsi="Aptos"/>
          <w:lang w:val="pt-PT"/>
        </w:rPr>
      </w:pPr>
      <w:r w:rsidRPr="007333F2">
        <w:rPr>
          <w:rFonts w:ascii="Aptos" w:hAnsi="Aptos"/>
          <w:lang w:val="pt-PT"/>
        </w:rPr>
        <w:t xml:space="preserve">☐ </w:t>
      </w:r>
      <w:proofErr w:type="spellStart"/>
      <w:r w:rsidRPr="007333F2">
        <w:rPr>
          <w:rFonts w:ascii="Aptos" w:hAnsi="Aptos"/>
          <w:lang w:val="pt-PT"/>
        </w:rPr>
        <w:t>Utilisation</w:t>
      </w:r>
      <w:proofErr w:type="spellEnd"/>
      <w:r w:rsidRPr="007333F2">
        <w:rPr>
          <w:rFonts w:ascii="Aptos" w:hAnsi="Aptos"/>
          <w:lang w:val="pt-PT"/>
        </w:rPr>
        <w:t xml:space="preserve"> </w:t>
      </w:r>
      <w:proofErr w:type="spellStart"/>
      <w:r w:rsidRPr="007333F2">
        <w:rPr>
          <w:rFonts w:ascii="Aptos" w:hAnsi="Aptos"/>
          <w:lang w:val="pt-PT"/>
        </w:rPr>
        <w:t>secondaire</w:t>
      </w:r>
      <w:proofErr w:type="spellEnd"/>
      <w:r w:rsidRPr="007333F2">
        <w:rPr>
          <w:rFonts w:ascii="Aptos" w:hAnsi="Aptos"/>
          <w:lang w:val="pt-PT"/>
        </w:rPr>
        <w:t xml:space="preserve"> de </w:t>
      </w:r>
      <w:proofErr w:type="spellStart"/>
      <w:r w:rsidRPr="007333F2">
        <w:rPr>
          <w:rFonts w:ascii="Aptos" w:hAnsi="Aptos"/>
          <w:lang w:val="pt-PT"/>
        </w:rPr>
        <w:t>données</w:t>
      </w:r>
      <w:proofErr w:type="spellEnd"/>
      <w:r w:rsidRPr="007333F2">
        <w:rPr>
          <w:rFonts w:ascii="Aptos" w:hAnsi="Aptos"/>
          <w:lang w:val="pt-PT"/>
        </w:rPr>
        <w:t xml:space="preserve"> </w:t>
      </w:r>
      <w:proofErr w:type="spellStart"/>
      <w:r w:rsidRPr="007333F2">
        <w:rPr>
          <w:rFonts w:ascii="Aptos" w:hAnsi="Aptos"/>
          <w:lang w:val="pt-PT"/>
        </w:rPr>
        <w:t>préalablement</w:t>
      </w:r>
      <w:proofErr w:type="spellEnd"/>
      <w:r w:rsidRPr="007333F2">
        <w:rPr>
          <w:rFonts w:ascii="Aptos" w:hAnsi="Aptos"/>
          <w:lang w:val="pt-PT"/>
        </w:rPr>
        <w:t xml:space="preserve"> </w:t>
      </w:r>
      <w:proofErr w:type="spellStart"/>
      <w:r w:rsidRPr="007333F2">
        <w:rPr>
          <w:rFonts w:ascii="Aptos" w:hAnsi="Aptos"/>
          <w:lang w:val="pt-PT"/>
        </w:rPr>
        <w:t>collectées</w:t>
      </w:r>
      <w:proofErr w:type="spellEnd"/>
    </w:p>
    <w:p w14:paraId="495B03DE" w14:textId="5E1FE1B2" w:rsidR="004113A7" w:rsidRPr="007333F2" w:rsidRDefault="007333F2" w:rsidP="007333F2">
      <w:pPr>
        <w:pStyle w:val="ListParagraph"/>
        <w:numPr>
          <w:ilvl w:val="0"/>
          <w:numId w:val="18"/>
        </w:numPr>
        <w:rPr>
          <w:rFonts w:ascii="Aptos" w:hAnsi="Aptos"/>
          <w:lang w:val="pt-PT"/>
        </w:rPr>
      </w:pPr>
      <w:r w:rsidRPr="007333F2">
        <w:rPr>
          <w:rFonts w:ascii="Aptos" w:hAnsi="Aptos"/>
          <w:lang w:val="pt-PT"/>
        </w:rPr>
        <w:t xml:space="preserve">☐ </w:t>
      </w:r>
      <w:proofErr w:type="spellStart"/>
      <w:proofErr w:type="gramStart"/>
      <w:r w:rsidRPr="007333F2">
        <w:rPr>
          <w:rFonts w:ascii="Aptos" w:hAnsi="Aptos"/>
          <w:lang w:val="pt-PT"/>
        </w:rPr>
        <w:t>Autres</w:t>
      </w:r>
      <w:proofErr w:type="spellEnd"/>
      <w:r w:rsidRPr="007333F2">
        <w:rPr>
          <w:rFonts w:ascii="Aptos" w:hAnsi="Aptos"/>
          <w:lang w:val="pt-PT"/>
        </w:rPr>
        <w:t xml:space="preserve"> :</w:t>
      </w:r>
      <w:proofErr w:type="gramEnd"/>
      <w:r w:rsidRPr="007333F2">
        <w:rPr>
          <w:rFonts w:ascii="Aptos" w:hAnsi="Aptos"/>
          <w:lang w:val="pt-PT"/>
        </w:rPr>
        <w:t xml:space="preserve"> __________________________________________</w:t>
      </w:r>
    </w:p>
    <w:p w14:paraId="43B04213" w14:textId="77777777" w:rsidR="004113A7" w:rsidRPr="007333F2" w:rsidRDefault="004113A7">
      <w:pPr>
        <w:rPr>
          <w:rFonts w:ascii="Aptos" w:hAnsi="Aptos"/>
          <w:lang w:val="pt-PT"/>
        </w:rPr>
      </w:pPr>
    </w:p>
    <w:p w14:paraId="5BE3B85B" w14:textId="77777777" w:rsidR="004113A7" w:rsidRDefault="00000000">
      <w:pPr>
        <w:rPr>
          <w:rFonts w:ascii="Aptos" w:hAnsi="Aptos"/>
        </w:rPr>
      </w:pPr>
      <w:r w:rsidRPr="0002250C">
        <w:rPr>
          <w:rFonts w:ascii="Aptos" w:hAnsi="Aptos"/>
        </w:rPr>
        <w:t xml:space="preserve">12.2 </w:t>
      </w:r>
      <w:proofErr w:type="spellStart"/>
      <w:r w:rsidRPr="0002250C">
        <w:rPr>
          <w:rFonts w:ascii="Aptos" w:hAnsi="Aptos"/>
        </w:rPr>
        <w:t>Méthodes</w:t>
      </w:r>
      <w:proofErr w:type="spellEnd"/>
    </w:p>
    <w:p w14:paraId="53E026D6" w14:textId="63F392D2" w:rsidR="007333F2" w:rsidRPr="0002250C" w:rsidRDefault="007333F2">
      <w:pPr>
        <w:rPr>
          <w:rFonts w:ascii="Aptos" w:hAnsi="Aptos"/>
        </w:rPr>
      </w:pPr>
      <w:proofErr w:type="spellStart"/>
      <w:r w:rsidRPr="007333F2">
        <w:rPr>
          <w:rFonts w:ascii="Aptos" w:hAnsi="Aptos"/>
        </w:rPr>
        <w:t>Cochez</w:t>
      </w:r>
      <w:proofErr w:type="spellEnd"/>
      <w:r w:rsidRPr="007333F2">
        <w:rPr>
          <w:rFonts w:ascii="Aptos" w:hAnsi="Aptos"/>
        </w:rPr>
        <w:t xml:space="preserve"> les </w:t>
      </w:r>
      <w:proofErr w:type="spellStart"/>
      <w:r w:rsidRPr="007333F2">
        <w:rPr>
          <w:rFonts w:ascii="Aptos" w:hAnsi="Aptos"/>
        </w:rPr>
        <w:t>éléments</w:t>
      </w:r>
      <w:proofErr w:type="spellEnd"/>
      <w:r w:rsidRPr="007333F2">
        <w:rPr>
          <w:rFonts w:ascii="Aptos" w:hAnsi="Aptos"/>
        </w:rPr>
        <w:t xml:space="preserve"> </w:t>
      </w:r>
      <w:proofErr w:type="spellStart"/>
      <w:proofErr w:type="gramStart"/>
      <w:r w:rsidRPr="007333F2">
        <w:rPr>
          <w:rFonts w:ascii="Aptos" w:hAnsi="Aptos"/>
        </w:rPr>
        <w:t>applicables</w:t>
      </w:r>
      <w:proofErr w:type="spellEnd"/>
      <w:r w:rsidRPr="007333F2">
        <w:rPr>
          <w:rFonts w:ascii="Aptos" w:hAnsi="Aptos"/>
        </w:rPr>
        <w:t xml:space="preserve"> :</w:t>
      </w:r>
      <w:proofErr w:type="gramEnd"/>
    </w:p>
    <w:p w14:paraId="4A2452A6" w14:textId="77777777" w:rsidR="004113A7" w:rsidRPr="007333F2" w:rsidRDefault="00000000" w:rsidP="007333F2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7333F2">
        <w:rPr>
          <w:rFonts w:ascii="Aptos" w:hAnsi="Aptos"/>
        </w:rPr>
        <w:t>☐ Questionnaires</w:t>
      </w:r>
    </w:p>
    <w:p w14:paraId="6E83911B" w14:textId="77777777" w:rsidR="004113A7" w:rsidRPr="007333F2" w:rsidRDefault="00000000" w:rsidP="007333F2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7333F2">
        <w:rPr>
          <w:rFonts w:ascii="Aptos" w:hAnsi="Aptos"/>
        </w:rPr>
        <w:t>☐ Entretiens</w:t>
      </w:r>
    </w:p>
    <w:p w14:paraId="48629ABD" w14:textId="77777777" w:rsidR="004113A7" w:rsidRPr="007333F2" w:rsidRDefault="00000000" w:rsidP="007333F2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7333F2">
        <w:rPr>
          <w:rFonts w:ascii="Aptos" w:hAnsi="Aptos"/>
        </w:rPr>
        <w:t>☐ Tests fonctionnels</w:t>
      </w:r>
    </w:p>
    <w:p w14:paraId="09D72E17" w14:textId="77777777" w:rsidR="004113A7" w:rsidRPr="007333F2" w:rsidRDefault="00000000" w:rsidP="007333F2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7333F2">
        <w:rPr>
          <w:rFonts w:ascii="Aptos" w:hAnsi="Aptos"/>
        </w:rPr>
        <w:t>☐ Échelles validées</w:t>
      </w:r>
    </w:p>
    <w:p w14:paraId="1F0FCB46" w14:textId="77777777" w:rsidR="004113A7" w:rsidRPr="007333F2" w:rsidRDefault="00000000" w:rsidP="007333F2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7333F2">
        <w:rPr>
          <w:rFonts w:ascii="Aptos" w:hAnsi="Aptos"/>
        </w:rPr>
        <w:t>☐ Observation</w:t>
      </w:r>
    </w:p>
    <w:p w14:paraId="3BF608A2" w14:textId="77777777" w:rsidR="004113A7" w:rsidRPr="007333F2" w:rsidRDefault="00000000" w:rsidP="007333F2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7333F2">
        <w:rPr>
          <w:rFonts w:ascii="Aptos" w:hAnsi="Aptos"/>
        </w:rPr>
        <w:t>☐ Analyse documentaire</w:t>
      </w:r>
    </w:p>
    <w:p w14:paraId="68B5FE46" w14:textId="77777777" w:rsidR="004113A7" w:rsidRPr="007333F2" w:rsidRDefault="00000000" w:rsidP="007333F2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7333F2">
        <w:rPr>
          <w:rFonts w:ascii="Aptos" w:hAnsi="Aptos"/>
        </w:rPr>
        <w:t>☐ Image/vidéo</w:t>
      </w:r>
    </w:p>
    <w:p w14:paraId="28E8B1F3" w14:textId="77777777" w:rsidR="004113A7" w:rsidRPr="007333F2" w:rsidRDefault="00000000" w:rsidP="007333F2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7333F2">
        <w:rPr>
          <w:rFonts w:ascii="Aptos" w:hAnsi="Aptos"/>
        </w:rPr>
        <w:t xml:space="preserve">☐ </w:t>
      </w:r>
      <w:proofErr w:type="gramStart"/>
      <w:r w:rsidRPr="007333F2">
        <w:rPr>
          <w:rFonts w:ascii="Aptos" w:hAnsi="Aptos"/>
        </w:rPr>
        <w:t>Autres :</w:t>
      </w:r>
      <w:proofErr w:type="gramEnd"/>
      <w:r w:rsidRPr="007333F2">
        <w:rPr>
          <w:rFonts w:ascii="Aptos" w:hAnsi="Aptos"/>
        </w:rPr>
        <w:t xml:space="preserve"> _____________</w:t>
      </w:r>
    </w:p>
    <w:p w14:paraId="01FF8E0C" w14:textId="77777777" w:rsidR="004113A7" w:rsidRPr="007333F2" w:rsidRDefault="004113A7">
      <w:pPr>
        <w:rPr>
          <w:rFonts w:ascii="Aptos" w:hAnsi="Aptos"/>
          <w:b/>
          <w:bCs/>
        </w:rPr>
      </w:pPr>
    </w:p>
    <w:p w14:paraId="1F48C0C6" w14:textId="45183669" w:rsidR="007333F2" w:rsidRPr="007333F2" w:rsidRDefault="007333F2">
      <w:pPr>
        <w:rPr>
          <w:rFonts w:ascii="Aptos" w:hAnsi="Aptos"/>
          <w:b/>
          <w:bCs/>
          <w:lang w:val="pt-PT"/>
        </w:rPr>
      </w:pPr>
      <w:r w:rsidRPr="007333F2">
        <w:rPr>
          <w:rFonts w:ascii="Aptos" w:hAnsi="Aptos"/>
          <w:b/>
          <w:bCs/>
          <w:lang w:val="pt-PT"/>
        </w:rPr>
        <w:t xml:space="preserve">14. </w:t>
      </w:r>
      <w:proofErr w:type="spellStart"/>
      <w:r w:rsidRPr="007333F2">
        <w:rPr>
          <w:rFonts w:ascii="Aptos" w:hAnsi="Aptos"/>
          <w:b/>
          <w:bCs/>
          <w:lang w:val="pt-PT"/>
        </w:rPr>
        <w:t>Décrivez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les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instruments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et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les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procédures</w:t>
      </w:r>
      <w:proofErr w:type="spellEnd"/>
      <w:r w:rsidRPr="007333F2">
        <w:rPr>
          <w:rFonts w:ascii="Aptos" w:hAnsi="Aptos"/>
          <w:b/>
          <w:bCs/>
          <w:lang w:val="pt-PT"/>
        </w:rPr>
        <w:t>:</w:t>
      </w:r>
    </w:p>
    <w:p w14:paraId="5BEB3336" w14:textId="77777777" w:rsidR="007333F2" w:rsidRPr="00672E99" w:rsidRDefault="007333F2" w:rsidP="007333F2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5CF25" w14:textId="5B1EF19D" w:rsidR="007333F2" w:rsidRPr="00504242" w:rsidRDefault="007333F2" w:rsidP="007333F2">
      <w:pPr>
        <w:rPr>
          <w:rFonts w:ascii="Aptos" w:hAnsi="Aptos"/>
          <w:lang w:val="pt-PT"/>
        </w:rPr>
      </w:pPr>
      <w:r>
        <w:rPr>
          <w:rFonts w:ascii="Aptos" w:hAnsi="Aptos"/>
          <w:b/>
          <w:bCs/>
          <w:lang w:val="pt-PT"/>
        </w:rPr>
        <w:t xml:space="preserve">15. </w:t>
      </w:r>
      <w:proofErr w:type="spellStart"/>
      <w:r w:rsidRPr="007333F2">
        <w:rPr>
          <w:rFonts w:ascii="Aptos" w:hAnsi="Aptos"/>
          <w:b/>
          <w:bCs/>
          <w:lang w:val="pt-PT"/>
        </w:rPr>
        <w:t>Auteur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(s) </w:t>
      </w:r>
      <w:proofErr w:type="spellStart"/>
      <w:r w:rsidRPr="007333F2">
        <w:rPr>
          <w:rFonts w:ascii="Aptos" w:hAnsi="Aptos"/>
          <w:b/>
          <w:bCs/>
          <w:lang w:val="pt-PT"/>
        </w:rPr>
        <w:t>des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instruments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et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autorisations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(</w:t>
      </w:r>
      <w:proofErr w:type="spellStart"/>
      <w:r w:rsidRPr="007333F2">
        <w:rPr>
          <w:rFonts w:ascii="Aptos" w:hAnsi="Aptos"/>
          <w:b/>
          <w:bCs/>
          <w:lang w:val="pt-PT"/>
        </w:rPr>
        <w:t>le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cas </w:t>
      </w:r>
      <w:proofErr w:type="spellStart"/>
      <w:r w:rsidRPr="007333F2">
        <w:rPr>
          <w:rFonts w:ascii="Aptos" w:hAnsi="Aptos"/>
          <w:b/>
          <w:bCs/>
          <w:lang w:val="pt-PT"/>
        </w:rPr>
        <w:t>échéant</w:t>
      </w:r>
      <w:proofErr w:type="spellEnd"/>
      <w:proofErr w:type="gramStart"/>
      <w:r w:rsidRPr="007333F2">
        <w:rPr>
          <w:rFonts w:ascii="Aptos" w:hAnsi="Aptos"/>
          <w:b/>
          <w:bCs/>
          <w:lang w:val="pt-PT"/>
        </w:rPr>
        <w:t>) :</w:t>
      </w:r>
      <w:proofErr w:type="gramEnd"/>
    </w:p>
    <w:p w14:paraId="33A87D02" w14:textId="77777777" w:rsidR="007333F2" w:rsidRPr="006B3E36" w:rsidRDefault="007333F2" w:rsidP="007333F2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E3029" w14:textId="538B22C1" w:rsidR="007333F2" w:rsidRPr="006B3E36" w:rsidRDefault="007333F2" w:rsidP="007333F2">
      <w:pPr>
        <w:rPr>
          <w:rFonts w:ascii="Aptos" w:hAnsi="Aptos"/>
          <w:lang w:val="pt-PT"/>
        </w:rPr>
      </w:pPr>
      <w:r>
        <w:rPr>
          <w:rFonts w:ascii="Aptos" w:hAnsi="Aptos"/>
          <w:b/>
          <w:bCs/>
          <w:lang w:val="pt-PT"/>
        </w:rPr>
        <w:t xml:space="preserve">16. </w:t>
      </w:r>
      <w:r w:rsidRPr="007333F2">
        <w:rPr>
          <w:rFonts w:ascii="Aptos" w:hAnsi="Aptos"/>
          <w:b/>
          <w:bCs/>
          <w:lang w:val="pt-PT"/>
        </w:rPr>
        <w:t>RISQUES ET BÉNÉFICES</w:t>
      </w:r>
      <w:r w:rsidRPr="007333F2">
        <w:rPr>
          <w:rFonts w:ascii="Aptos" w:hAnsi="Aptos"/>
          <w:b/>
          <w:bCs/>
          <w:lang w:val="pt-PT"/>
        </w:rPr>
        <w:br/>
        <w:t xml:space="preserve">Risques </w:t>
      </w:r>
      <w:proofErr w:type="spellStart"/>
      <w:r w:rsidRPr="007333F2">
        <w:rPr>
          <w:rFonts w:ascii="Aptos" w:hAnsi="Aptos"/>
          <w:b/>
          <w:bCs/>
          <w:lang w:val="pt-PT"/>
        </w:rPr>
        <w:t>prévisibles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(</w:t>
      </w:r>
      <w:proofErr w:type="spellStart"/>
      <w:r w:rsidRPr="007333F2">
        <w:rPr>
          <w:rFonts w:ascii="Aptos" w:hAnsi="Aptos"/>
          <w:b/>
          <w:bCs/>
          <w:lang w:val="pt-PT"/>
        </w:rPr>
        <w:t>physiques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, </w:t>
      </w:r>
      <w:proofErr w:type="spellStart"/>
      <w:r w:rsidRPr="007333F2">
        <w:rPr>
          <w:rFonts w:ascii="Aptos" w:hAnsi="Aptos"/>
          <w:b/>
          <w:bCs/>
          <w:lang w:val="pt-PT"/>
        </w:rPr>
        <w:t>psychologiques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, </w:t>
      </w:r>
      <w:proofErr w:type="spellStart"/>
      <w:r w:rsidRPr="007333F2">
        <w:rPr>
          <w:rFonts w:ascii="Aptos" w:hAnsi="Aptos"/>
          <w:b/>
          <w:bCs/>
          <w:lang w:val="pt-PT"/>
        </w:rPr>
        <w:t>sociaux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ou </w:t>
      </w:r>
      <w:proofErr w:type="spellStart"/>
      <w:r w:rsidRPr="007333F2">
        <w:rPr>
          <w:rFonts w:ascii="Aptos" w:hAnsi="Aptos"/>
          <w:b/>
          <w:bCs/>
          <w:lang w:val="pt-PT"/>
        </w:rPr>
        <w:t>juridiques</w:t>
      </w:r>
      <w:proofErr w:type="spellEnd"/>
      <w:r w:rsidRPr="007333F2">
        <w:rPr>
          <w:rFonts w:ascii="Aptos" w:hAnsi="Aptos"/>
          <w:b/>
          <w:bCs/>
          <w:lang w:val="pt-PT"/>
        </w:rPr>
        <w:t>)</w:t>
      </w:r>
      <w:r w:rsidRPr="007333F2">
        <w:rPr>
          <w:rFonts w:ascii="Aptos" w:hAnsi="Aptos"/>
          <w:b/>
          <w:bCs/>
          <w:lang w:val="pt-PT"/>
        </w:rPr>
        <w:br/>
        <w:t>(</w:t>
      </w:r>
      <w:proofErr w:type="spellStart"/>
      <w:r w:rsidRPr="007333F2">
        <w:rPr>
          <w:rFonts w:ascii="Aptos" w:hAnsi="Aptos"/>
          <w:b/>
          <w:bCs/>
          <w:lang w:val="pt-PT"/>
        </w:rPr>
        <w:t>Expliquez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et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classez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le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</w:t>
      </w:r>
      <w:proofErr w:type="spellStart"/>
      <w:r w:rsidRPr="007333F2">
        <w:rPr>
          <w:rFonts w:ascii="Aptos" w:hAnsi="Aptos"/>
          <w:b/>
          <w:bCs/>
          <w:lang w:val="pt-PT"/>
        </w:rPr>
        <w:t>niveau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de risque : minimal, </w:t>
      </w:r>
      <w:proofErr w:type="spellStart"/>
      <w:r w:rsidRPr="007333F2">
        <w:rPr>
          <w:rFonts w:ascii="Aptos" w:hAnsi="Aptos"/>
          <w:b/>
          <w:bCs/>
          <w:lang w:val="pt-PT"/>
        </w:rPr>
        <w:t>modéré</w:t>
      </w:r>
      <w:proofErr w:type="spellEnd"/>
      <w:r w:rsidRPr="007333F2">
        <w:rPr>
          <w:rFonts w:ascii="Aptos" w:hAnsi="Aptos"/>
          <w:b/>
          <w:bCs/>
          <w:lang w:val="pt-PT"/>
        </w:rPr>
        <w:t xml:space="preserve"> ou élevé)</w:t>
      </w: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E684D8" w14:textId="77777777" w:rsidR="007333F2" w:rsidRDefault="007333F2" w:rsidP="007333F2">
      <w:pPr>
        <w:rPr>
          <w:rFonts w:ascii="Aptos" w:hAnsi="Aptos"/>
          <w:b/>
          <w:bCs/>
        </w:rPr>
      </w:pPr>
      <w:proofErr w:type="spellStart"/>
      <w:r w:rsidRPr="007333F2">
        <w:rPr>
          <w:rFonts w:ascii="Aptos" w:hAnsi="Aptos"/>
          <w:b/>
          <w:bCs/>
        </w:rPr>
        <w:t>Bénéfices</w:t>
      </w:r>
      <w:proofErr w:type="spellEnd"/>
      <w:r w:rsidRPr="007333F2">
        <w:rPr>
          <w:rFonts w:ascii="Aptos" w:hAnsi="Aptos"/>
          <w:b/>
          <w:bCs/>
        </w:rPr>
        <w:t xml:space="preserve"> </w:t>
      </w:r>
      <w:proofErr w:type="spellStart"/>
      <w:r w:rsidRPr="007333F2">
        <w:rPr>
          <w:rFonts w:ascii="Aptos" w:hAnsi="Aptos"/>
          <w:b/>
          <w:bCs/>
        </w:rPr>
        <w:t>potentiels</w:t>
      </w:r>
      <w:proofErr w:type="spellEnd"/>
      <w:r w:rsidRPr="007333F2">
        <w:rPr>
          <w:rFonts w:ascii="Aptos" w:hAnsi="Aptos"/>
          <w:b/>
          <w:bCs/>
        </w:rPr>
        <w:br/>
        <w:t>(Pour les participants et pour la science/la société)</w:t>
      </w:r>
    </w:p>
    <w:p w14:paraId="11B89627" w14:textId="45DB7A10" w:rsidR="007333F2" w:rsidRPr="007333F2" w:rsidRDefault="007333F2" w:rsidP="007333F2">
      <w:pPr>
        <w:rPr>
          <w:rFonts w:ascii="Aptos" w:hAnsi="Aptos"/>
        </w:rPr>
      </w:pPr>
      <w:r w:rsidRPr="007333F2"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51BEC" w14:textId="77777777" w:rsidR="007333F2" w:rsidRPr="007333F2" w:rsidRDefault="007333F2" w:rsidP="007333F2">
      <w:pPr>
        <w:rPr>
          <w:rFonts w:ascii="Aptos" w:hAnsi="Aptos"/>
        </w:rPr>
      </w:pPr>
    </w:p>
    <w:p w14:paraId="332B1109" w14:textId="22F3004D" w:rsidR="007333F2" w:rsidRPr="007333F2" w:rsidRDefault="007333F2" w:rsidP="007333F2">
      <w:pPr>
        <w:spacing w:line="360" w:lineRule="auto"/>
        <w:rPr>
          <w:rFonts w:ascii="Aptos" w:hAnsi="Aptos"/>
          <w:b/>
          <w:bCs/>
        </w:rPr>
      </w:pPr>
      <w:r w:rsidRPr="007333F2">
        <w:rPr>
          <w:rFonts w:ascii="Aptos" w:hAnsi="Aptos"/>
          <w:b/>
          <w:bCs/>
        </w:rPr>
        <w:t>17. CONFIDENTIALITÉ ET PROTECTION DES DONNÉES</w:t>
      </w:r>
      <w:r w:rsidRPr="007333F2">
        <w:rPr>
          <w:rFonts w:ascii="Aptos" w:hAnsi="Aptos"/>
          <w:b/>
          <w:bCs/>
        </w:rPr>
        <w:br/>
      </w:r>
      <w:proofErr w:type="spellStart"/>
      <w:r w:rsidRPr="007333F2">
        <w:rPr>
          <w:rFonts w:ascii="Aptos" w:hAnsi="Aptos"/>
          <w:b/>
          <w:bCs/>
        </w:rPr>
        <w:t>Expliquez</w:t>
      </w:r>
      <w:proofErr w:type="spellEnd"/>
      <w:r w:rsidRPr="007333F2">
        <w:rPr>
          <w:rFonts w:ascii="Aptos" w:hAnsi="Aptos"/>
          <w:b/>
          <w:bCs/>
        </w:rPr>
        <w:t xml:space="preserve"> </w:t>
      </w:r>
      <w:proofErr w:type="spellStart"/>
      <w:r w:rsidRPr="007333F2">
        <w:rPr>
          <w:rFonts w:ascii="Aptos" w:hAnsi="Aptos"/>
          <w:b/>
          <w:bCs/>
        </w:rPr>
        <w:t>en</w:t>
      </w:r>
      <w:proofErr w:type="spellEnd"/>
      <w:r w:rsidRPr="007333F2">
        <w:rPr>
          <w:rFonts w:ascii="Aptos" w:hAnsi="Aptos"/>
          <w:b/>
          <w:bCs/>
        </w:rPr>
        <w:t xml:space="preserve"> </w:t>
      </w:r>
      <w:proofErr w:type="spellStart"/>
      <w:r w:rsidRPr="007333F2">
        <w:rPr>
          <w:rFonts w:ascii="Aptos" w:hAnsi="Aptos"/>
          <w:b/>
          <w:bCs/>
        </w:rPr>
        <w:t>détail</w:t>
      </w:r>
      <w:proofErr w:type="spellEnd"/>
      <w:r w:rsidRPr="007333F2">
        <w:rPr>
          <w:rFonts w:ascii="Aptos" w:hAnsi="Aptos"/>
          <w:b/>
          <w:bCs/>
        </w:rPr>
        <w:t xml:space="preserve"> comment vous </w:t>
      </w:r>
      <w:proofErr w:type="spellStart"/>
      <w:r w:rsidRPr="007333F2">
        <w:rPr>
          <w:rFonts w:ascii="Aptos" w:hAnsi="Aptos"/>
          <w:b/>
          <w:bCs/>
        </w:rPr>
        <w:t>garantissez</w:t>
      </w:r>
      <w:proofErr w:type="spellEnd"/>
      <w:r w:rsidRPr="007333F2">
        <w:rPr>
          <w:rFonts w:ascii="Aptos" w:hAnsi="Aptos"/>
          <w:b/>
          <w:bCs/>
        </w:rPr>
        <w:t xml:space="preserve"> </w:t>
      </w:r>
      <w:proofErr w:type="spellStart"/>
      <w:r w:rsidRPr="007333F2">
        <w:rPr>
          <w:rFonts w:ascii="Aptos" w:hAnsi="Aptos"/>
          <w:b/>
          <w:bCs/>
        </w:rPr>
        <w:t>l’anonymat</w:t>
      </w:r>
      <w:proofErr w:type="spellEnd"/>
      <w:r w:rsidRPr="007333F2">
        <w:rPr>
          <w:rFonts w:ascii="Aptos" w:hAnsi="Aptos"/>
          <w:b/>
          <w:bCs/>
        </w:rPr>
        <w:t xml:space="preserve"> et la </w:t>
      </w:r>
      <w:proofErr w:type="spellStart"/>
      <w:r w:rsidRPr="007333F2">
        <w:rPr>
          <w:rFonts w:ascii="Aptos" w:hAnsi="Aptos"/>
          <w:b/>
          <w:bCs/>
        </w:rPr>
        <w:t>sécurité</w:t>
      </w:r>
      <w:proofErr w:type="spellEnd"/>
      <w:r w:rsidRPr="007333F2">
        <w:rPr>
          <w:rFonts w:ascii="Aptos" w:hAnsi="Aptos"/>
          <w:b/>
          <w:bCs/>
        </w:rPr>
        <w:t xml:space="preserve"> des </w:t>
      </w:r>
      <w:proofErr w:type="gramStart"/>
      <w:r w:rsidRPr="007333F2">
        <w:rPr>
          <w:rFonts w:ascii="Aptos" w:hAnsi="Aptos"/>
          <w:b/>
          <w:bCs/>
        </w:rPr>
        <w:t>données :</w:t>
      </w:r>
      <w:proofErr w:type="gramEnd"/>
      <w:r w:rsidRPr="007333F2">
        <w:rPr>
          <w:rFonts w:ascii="Aptos" w:hAnsi="Aptos"/>
          <w:b/>
          <w:bCs/>
        </w:rPr>
        <w:br/>
        <w:t xml:space="preserve"> </w:t>
      </w:r>
      <w:r>
        <w:rPr>
          <w:rFonts w:ascii="Aptos" w:hAnsi="Aptos"/>
          <w:b/>
          <w:bCs/>
        </w:rPr>
        <w:tab/>
      </w:r>
      <w:proofErr w:type="spellStart"/>
      <w:r w:rsidRPr="007333F2">
        <w:rPr>
          <w:rFonts w:ascii="Aptos" w:hAnsi="Aptos"/>
        </w:rPr>
        <w:t>Codage</w:t>
      </w:r>
      <w:proofErr w:type="spellEnd"/>
      <w:r w:rsidRPr="007333F2">
        <w:rPr>
          <w:rFonts w:ascii="Aptos" w:hAnsi="Aptos"/>
        </w:rPr>
        <w:t xml:space="preserve"> des </w:t>
      </w:r>
      <w:proofErr w:type="gramStart"/>
      <w:r w:rsidRPr="007333F2">
        <w:rPr>
          <w:rFonts w:ascii="Aptos" w:hAnsi="Aptos"/>
        </w:rPr>
        <w:t>participants :</w:t>
      </w:r>
      <w:proofErr w:type="gramEnd"/>
      <w:r w:rsidRPr="007333F2">
        <w:rPr>
          <w:rFonts w:ascii="Aptos" w:hAnsi="Aptos"/>
        </w:rPr>
        <w:t xml:space="preserve"> ☐ Oui</w:t>
      </w:r>
      <w:r w:rsidRPr="007333F2">
        <w:rPr>
          <w:rFonts w:ascii="Aptos" w:hAnsi="Aptos"/>
        </w:rPr>
        <w:br/>
        <w:t xml:space="preserve"> </w:t>
      </w:r>
      <w:r>
        <w:rPr>
          <w:rFonts w:ascii="Aptos" w:hAnsi="Aptos"/>
        </w:rPr>
        <w:tab/>
      </w:r>
      <w:r w:rsidRPr="007333F2">
        <w:rPr>
          <w:rFonts w:ascii="Aptos" w:hAnsi="Aptos"/>
        </w:rPr>
        <w:t xml:space="preserve">Stockage </w:t>
      </w:r>
      <w:proofErr w:type="spellStart"/>
      <w:proofErr w:type="gramStart"/>
      <w:r w:rsidRPr="007333F2">
        <w:rPr>
          <w:rFonts w:ascii="Aptos" w:hAnsi="Aptos"/>
        </w:rPr>
        <w:t>sécurisé</w:t>
      </w:r>
      <w:proofErr w:type="spellEnd"/>
      <w:r w:rsidRPr="007333F2">
        <w:rPr>
          <w:rFonts w:ascii="Aptos" w:hAnsi="Aptos"/>
        </w:rPr>
        <w:t xml:space="preserve"> :</w:t>
      </w:r>
      <w:proofErr w:type="gramEnd"/>
      <w:r w:rsidRPr="007333F2">
        <w:rPr>
          <w:rFonts w:ascii="Aptos" w:hAnsi="Aptos"/>
        </w:rPr>
        <w:t xml:space="preserve"> ☐ Oui (</w:t>
      </w:r>
      <w:proofErr w:type="spellStart"/>
      <w:r w:rsidRPr="007333F2">
        <w:rPr>
          <w:rFonts w:ascii="Aptos" w:hAnsi="Aptos"/>
        </w:rPr>
        <w:t>serveur</w:t>
      </w:r>
      <w:proofErr w:type="spellEnd"/>
      <w:r w:rsidRPr="007333F2">
        <w:rPr>
          <w:rFonts w:ascii="Aptos" w:hAnsi="Aptos"/>
        </w:rPr>
        <w:t xml:space="preserve"> </w:t>
      </w:r>
      <w:proofErr w:type="spellStart"/>
      <w:r w:rsidRPr="007333F2">
        <w:rPr>
          <w:rFonts w:ascii="Aptos" w:hAnsi="Aptos"/>
        </w:rPr>
        <w:t>institutionnel</w:t>
      </w:r>
      <w:proofErr w:type="spellEnd"/>
      <w:r w:rsidRPr="007333F2">
        <w:rPr>
          <w:rFonts w:ascii="Aptos" w:hAnsi="Aptos"/>
        </w:rPr>
        <w:t xml:space="preserve"> / cloud </w:t>
      </w:r>
      <w:proofErr w:type="spellStart"/>
      <w:r w:rsidRPr="007333F2">
        <w:rPr>
          <w:rFonts w:ascii="Aptos" w:hAnsi="Aptos"/>
        </w:rPr>
        <w:t>chiffré</w:t>
      </w:r>
      <w:proofErr w:type="spellEnd"/>
      <w:r w:rsidRPr="007333F2">
        <w:rPr>
          <w:rFonts w:ascii="Aptos" w:hAnsi="Aptos"/>
        </w:rPr>
        <w:t>)</w:t>
      </w:r>
      <w:r w:rsidRPr="007333F2">
        <w:rPr>
          <w:rFonts w:ascii="Aptos" w:hAnsi="Aptos"/>
        </w:rPr>
        <w:br/>
        <w:t xml:space="preserve"> </w:t>
      </w:r>
      <w:r>
        <w:rPr>
          <w:rFonts w:ascii="Aptos" w:hAnsi="Aptos"/>
        </w:rPr>
        <w:tab/>
      </w:r>
      <w:proofErr w:type="spellStart"/>
      <w:r w:rsidRPr="007333F2">
        <w:rPr>
          <w:rFonts w:ascii="Aptos" w:hAnsi="Aptos"/>
        </w:rPr>
        <w:t>Accès</w:t>
      </w:r>
      <w:proofErr w:type="spellEnd"/>
      <w:r w:rsidRPr="007333F2">
        <w:rPr>
          <w:rFonts w:ascii="Aptos" w:hAnsi="Aptos"/>
        </w:rPr>
        <w:t xml:space="preserve"> </w:t>
      </w:r>
      <w:proofErr w:type="spellStart"/>
      <w:r w:rsidRPr="007333F2">
        <w:rPr>
          <w:rFonts w:ascii="Aptos" w:hAnsi="Aptos"/>
        </w:rPr>
        <w:t>restreint</w:t>
      </w:r>
      <w:proofErr w:type="spellEnd"/>
      <w:r w:rsidRPr="007333F2">
        <w:rPr>
          <w:rFonts w:ascii="Aptos" w:hAnsi="Aptos"/>
        </w:rPr>
        <w:t xml:space="preserve"> à </w:t>
      </w:r>
      <w:proofErr w:type="spellStart"/>
      <w:proofErr w:type="gramStart"/>
      <w:r w:rsidRPr="007333F2">
        <w:rPr>
          <w:rFonts w:ascii="Aptos" w:hAnsi="Aptos"/>
        </w:rPr>
        <w:t>l’équipe</w:t>
      </w:r>
      <w:proofErr w:type="spellEnd"/>
      <w:r w:rsidRPr="007333F2">
        <w:rPr>
          <w:rFonts w:ascii="Aptos" w:hAnsi="Aptos"/>
        </w:rPr>
        <w:t xml:space="preserve"> :</w:t>
      </w:r>
      <w:proofErr w:type="gramEnd"/>
      <w:r w:rsidRPr="007333F2">
        <w:rPr>
          <w:rFonts w:ascii="Aptos" w:hAnsi="Aptos"/>
        </w:rPr>
        <w:t xml:space="preserve"> ☐ Oui</w:t>
      </w:r>
      <w:r w:rsidRPr="007333F2">
        <w:rPr>
          <w:rFonts w:ascii="Aptos" w:hAnsi="Aptos"/>
        </w:rPr>
        <w:br/>
        <w:t xml:space="preserve"> </w:t>
      </w:r>
      <w:r>
        <w:rPr>
          <w:rFonts w:ascii="Aptos" w:hAnsi="Aptos"/>
        </w:rPr>
        <w:tab/>
      </w:r>
      <w:r w:rsidRPr="007333F2">
        <w:rPr>
          <w:rFonts w:ascii="Aptos" w:hAnsi="Aptos"/>
        </w:rPr>
        <w:t xml:space="preserve">Images </w:t>
      </w:r>
      <w:proofErr w:type="spellStart"/>
      <w:r w:rsidRPr="007333F2">
        <w:rPr>
          <w:rFonts w:ascii="Aptos" w:hAnsi="Aptos"/>
        </w:rPr>
        <w:t>anonymisées</w:t>
      </w:r>
      <w:proofErr w:type="spellEnd"/>
      <w:r w:rsidRPr="007333F2">
        <w:rPr>
          <w:rFonts w:ascii="Aptos" w:hAnsi="Aptos"/>
        </w:rPr>
        <w:t xml:space="preserve"> (le </w:t>
      </w:r>
      <w:proofErr w:type="spellStart"/>
      <w:r w:rsidRPr="007333F2">
        <w:rPr>
          <w:rFonts w:ascii="Aptos" w:hAnsi="Aptos"/>
        </w:rPr>
        <w:t>cas</w:t>
      </w:r>
      <w:proofErr w:type="spellEnd"/>
      <w:r w:rsidRPr="007333F2">
        <w:rPr>
          <w:rFonts w:ascii="Aptos" w:hAnsi="Aptos"/>
        </w:rPr>
        <w:t xml:space="preserve"> </w:t>
      </w:r>
      <w:proofErr w:type="spellStart"/>
      <w:r w:rsidRPr="007333F2">
        <w:rPr>
          <w:rFonts w:ascii="Aptos" w:hAnsi="Aptos"/>
        </w:rPr>
        <w:t>échéant</w:t>
      </w:r>
      <w:proofErr w:type="spellEnd"/>
      <w:proofErr w:type="gramStart"/>
      <w:r w:rsidRPr="007333F2">
        <w:rPr>
          <w:rFonts w:ascii="Aptos" w:hAnsi="Aptos"/>
        </w:rPr>
        <w:t>) :</w:t>
      </w:r>
      <w:proofErr w:type="gramEnd"/>
      <w:r w:rsidRPr="007333F2">
        <w:rPr>
          <w:rFonts w:ascii="Aptos" w:hAnsi="Aptos"/>
        </w:rPr>
        <w:t xml:space="preserve"> ☐ Oui</w:t>
      </w:r>
      <w:r w:rsidRPr="007333F2">
        <w:rPr>
          <w:rFonts w:ascii="Aptos" w:hAnsi="Aptos"/>
        </w:rPr>
        <w:br/>
        <w:t xml:space="preserve"> </w:t>
      </w:r>
      <w:r>
        <w:rPr>
          <w:rFonts w:ascii="Aptos" w:hAnsi="Aptos"/>
        </w:rPr>
        <w:tab/>
      </w:r>
      <w:proofErr w:type="spellStart"/>
      <w:r w:rsidRPr="007333F2">
        <w:rPr>
          <w:rFonts w:ascii="Aptos" w:hAnsi="Aptos"/>
        </w:rPr>
        <w:t>Conformité</w:t>
      </w:r>
      <w:proofErr w:type="spellEnd"/>
      <w:r w:rsidRPr="007333F2">
        <w:rPr>
          <w:rFonts w:ascii="Aptos" w:hAnsi="Aptos"/>
        </w:rPr>
        <w:t xml:space="preserve"> au </w:t>
      </w:r>
      <w:proofErr w:type="gramStart"/>
      <w:r w:rsidRPr="007333F2">
        <w:rPr>
          <w:rFonts w:ascii="Aptos" w:hAnsi="Aptos"/>
        </w:rPr>
        <w:t>RGPD :</w:t>
      </w:r>
      <w:proofErr w:type="gramEnd"/>
      <w:r w:rsidRPr="007333F2">
        <w:rPr>
          <w:rFonts w:ascii="Aptos" w:hAnsi="Aptos"/>
        </w:rPr>
        <w:t xml:space="preserve"> ☐ Oui</w:t>
      </w:r>
    </w:p>
    <w:p w14:paraId="61426157" w14:textId="77777777" w:rsidR="007333F2" w:rsidRDefault="007333F2" w:rsidP="007333F2">
      <w:pPr>
        <w:spacing w:line="360" w:lineRule="auto"/>
        <w:rPr>
          <w:rFonts w:ascii="Aptos" w:hAnsi="Aptos"/>
        </w:rPr>
      </w:pPr>
      <w:r w:rsidRPr="007333F2">
        <w:rPr>
          <w:rFonts w:ascii="Aptos" w:hAnsi="Aptos"/>
        </w:rPr>
        <w:t xml:space="preserve">Destination des données après </w:t>
      </w:r>
      <w:proofErr w:type="spellStart"/>
      <w:proofErr w:type="gramStart"/>
      <w:r w:rsidRPr="007333F2">
        <w:rPr>
          <w:rFonts w:ascii="Aptos" w:hAnsi="Aptos"/>
        </w:rPr>
        <w:t>l’étude</w:t>
      </w:r>
      <w:proofErr w:type="spellEnd"/>
      <w:r w:rsidRPr="007333F2">
        <w:rPr>
          <w:rFonts w:ascii="Aptos" w:hAnsi="Aptos"/>
        </w:rPr>
        <w:t xml:space="preserve"> :</w:t>
      </w:r>
      <w:proofErr w:type="gramEnd"/>
    </w:p>
    <w:p w14:paraId="4A299D65" w14:textId="4C6C80F2" w:rsidR="007333F2" w:rsidRPr="007333F2" w:rsidRDefault="007333F2" w:rsidP="007333F2">
      <w:pPr>
        <w:spacing w:line="360" w:lineRule="auto"/>
        <w:ind w:left="720"/>
        <w:rPr>
          <w:rFonts w:ascii="Aptos" w:hAnsi="Aptos"/>
        </w:rPr>
      </w:pPr>
      <w:r w:rsidRPr="007333F2">
        <w:rPr>
          <w:rFonts w:ascii="Aptos" w:hAnsi="Aptos" w:cs="Segoe UI Symbol"/>
        </w:rPr>
        <w:t xml:space="preserve">☐ </w:t>
      </w:r>
      <w:proofErr w:type="spellStart"/>
      <w:r w:rsidRPr="007333F2">
        <w:rPr>
          <w:rFonts w:ascii="Aptos" w:hAnsi="Aptos" w:cs="Segoe UI Symbol"/>
        </w:rPr>
        <w:t>Archivage</w:t>
      </w:r>
      <w:proofErr w:type="spellEnd"/>
      <w:r w:rsidRPr="007333F2">
        <w:rPr>
          <w:rFonts w:ascii="Aptos" w:hAnsi="Aptos" w:cs="Segoe UI Symbol"/>
        </w:rPr>
        <w:t xml:space="preserve"> </w:t>
      </w:r>
      <w:proofErr w:type="spellStart"/>
      <w:r w:rsidRPr="007333F2">
        <w:rPr>
          <w:rFonts w:ascii="Aptos" w:hAnsi="Aptos" w:cs="Segoe UI Symbol"/>
        </w:rPr>
        <w:t>institutionnel</w:t>
      </w:r>
      <w:proofErr w:type="spellEnd"/>
      <w:r w:rsidRPr="007333F2">
        <w:rPr>
          <w:rFonts w:ascii="Aptos" w:hAnsi="Aptos" w:cs="Segoe UI Symbol"/>
        </w:rPr>
        <w:br/>
        <w:t xml:space="preserve">☐ Destruction après </w:t>
      </w:r>
      <w:proofErr w:type="spellStart"/>
      <w:r w:rsidRPr="007333F2">
        <w:rPr>
          <w:rFonts w:ascii="Aptos" w:hAnsi="Aptos" w:cs="Segoe UI Symbol"/>
        </w:rPr>
        <w:t>délai</w:t>
      </w:r>
      <w:proofErr w:type="spellEnd"/>
      <w:r w:rsidRPr="007333F2">
        <w:rPr>
          <w:rFonts w:ascii="Aptos" w:hAnsi="Aptos" w:cs="Segoe UI Symbol"/>
        </w:rPr>
        <w:t xml:space="preserve"> </w:t>
      </w:r>
      <w:proofErr w:type="spellStart"/>
      <w:r w:rsidRPr="007333F2">
        <w:rPr>
          <w:rFonts w:ascii="Aptos" w:hAnsi="Aptos" w:cs="Segoe UI Symbol"/>
        </w:rPr>
        <w:t>légal</w:t>
      </w:r>
      <w:proofErr w:type="spellEnd"/>
      <w:r w:rsidRPr="007333F2">
        <w:rPr>
          <w:rFonts w:ascii="Aptos" w:hAnsi="Aptos" w:cs="Segoe UI Symbol"/>
        </w:rPr>
        <w:br/>
        <w:t xml:space="preserve">☐ </w:t>
      </w:r>
      <w:proofErr w:type="spellStart"/>
      <w:r w:rsidRPr="007333F2">
        <w:rPr>
          <w:rFonts w:ascii="Aptos" w:hAnsi="Aptos" w:cs="Segoe UI Symbol"/>
        </w:rPr>
        <w:t>Réutilisation</w:t>
      </w:r>
      <w:proofErr w:type="spellEnd"/>
      <w:r w:rsidRPr="007333F2">
        <w:rPr>
          <w:rFonts w:ascii="Aptos" w:hAnsi="Aptos" w:cs="Segoe UI Symbol"/>
        </w:rPr>
        <w:t xml:space="preserve"> pour recherche future (avec nouvelle approbation </w:t>
      </w:r>
      <w:proofErr w:type="spellStart"/>
      <w:r w:rsidRPr="007333F2">
        <w:rPr>
          <w:rFonts w:ascii="Aptos" w:hAnsi="Aptos" w:cs="Segoe UI Symbol"/>
        </w:rPr>
        <w:t>éthique</w:t>
      </w:r>
      <w:proofErr w:type="spellEnd"/>
      <w:r w:rsidRPr="007333F2">
        <w:rPr>
          <w:rFonts w:ascii="Aptos" w:hAnsi="Aptos" w:cs="Segoe UI Symbol"/>
        </w:rPr>
        <w:t>)</w:t>
      </w:r>
    </w:p>
    <w:p w14:paraId="39880408" w14:textId="77777777" w:rsidR="007333F2" w:rsidRDefault="007333F2" w:rsidP="007333F2">
      <w:pPr>
        <w:rPr>
          <w:rFonts w:ascii="Aptos" w:hAnsi="Aptos"/>
        </w:rPr>
      </w:pPr>
    </w:p>
    <w:p w14:paraId="48B9659C" w14:textId="77777777" w:rsidR="007333F2" w:rsidRDefault="007333F2" w:rsidP="007333F2">
      <w:pPr>
        <w:rPr>
          <w:rFonts w:ascii="Aptos" w:hAnsi="Aptos"/>
        </w:rPr>
      </w:pPr>
    </w:p>
    <w:p w14:paraId="2C0C9201" w14:textId="77777777" w:rsidR="007333F2" w:rsidRPr="007333F2" w:rsidRDefault="007333F2" w:rsidP="007333F2">
      <w:pPr>
        <w:rPr>
          <w:rFonts w:ascii="Aptos" w:hAnsi="Aptos"/>
        </w:rPr>
      </w:pPr>
    </w:p>
    <w:p w14:paraId="54245657" w14:textId="77777777" w:rsidR="001B1910" w:rsidRDefault="001B1910" w:rsidP="001B1910">
      <w:pPr>
        <w:numPr>
          <w:ilvl w:val="0"/>
          <w:numId w:val="27"/>
        </w:numPr>
        <w:rPr>
          <w:rFonts w:ascii="Aptos" w:hAnsi="Aptos"/>
          <w:b/>
          <w:bCs/>
          <w:lang w:val="en-PT"/>
        </w:rPr>
      </w:pPr>
      <w:r w:rsidRPr="001B1910">
        <w:rPr>
          <w:rFonts w:ascii="Aptos" w:hAnsi="Aptos"/>
          <w:b/>
          <w:bCs/>
          <w:lang w:val="en-PT"/>
        </w:rPr>
        <w:t>PROPRIÉTÉ DES DONNÉES</w:t>
      </w:r>
    </w:p>
    <w:p w14:paraId="4D49822F" w14:textId="77777777" w:rsidR="001B1910" w:rsidRPr="001B1910" w:rsidRDefault="001B1910" w:rsidP="001B1910">
      <w:pPr>
        <w:pStyle w:val="ListParagraph"/>
        <w:numPr>
          <w:ilvl w:val="0"/>
          <w:numId w:val="29"/>
        </w:numPr>
        <w:rPr>
          <w:rFonts w:ascii="Aptos" w:hAnsi="Aptos"/>
          <w:b/>
          <w:bCs/>
          <w:lang w:val="en-PT"/>
        </w:rPr>
      </w:pPr>
      <w:r w:rsidRPr="001B1910">
        <w:rPr>
          <w:rFonts w:ascii="Aptos" w:hAnsi="Aptos"/>
          <w:b/>
          <w:bCs/>
          <w:lang w:val="en-PT"/>
        </w:rPr>
        <w:t>Les données appartiennent-elles à l’entité promotrice ?</w:t>
      </w:r>
    </w:p>
    <w:p w14:paraId="015896A2" w14:textId="77777777" w:rsidR="001B1910" w:rsidRPr="001B1910" w:rsidRDefault="001B1910" w:rsidP="001B1910">
      <w:pPr>
        <w:pStyle w:val="ListParagraph"/>
        <w:numPr>
          <w:ilvl w:val="0"/>
          <w:numId w:val="29"/>
        </w:numPr>
        <w:rPr>
          <w:rFonts w:ascii="Aptos" w:hAnsi="Aptos"/>
          <w:b/>
          <w:bCs/>
          <w:lang w:val="en-PT"/>
        </w:rPr>
      </w:pPr>
      <w:r w:rsidRPr="001B1910">
        <w:rPr>
          <w:rFonts w:ascii="Aptos" w:hAnsi="Aptos" w:cs="Segoe UI Symbol"/>
          <w:b/>
          <w:bCs/>
          <w:lang w:val="en-PT"/>
        </w:rPr>
        <w:t>☐</w:t>
      </w:r>
      <w:r w:rsidRPr="001B1910">
        <w:rPr>
          <w:rFonts w:ascii="Aptos" w:hAnsi="Aptos"/>
          <w:b/>
          <w:bCs/>
          <w:lang w:val="en-PT"/>
        </w:rPr>
        <w:t xml:space="preserve"> Oui</w:t>
      </w:r>
      <w:r w:rsidRPr="001B1910">
        <w:rPr>
          <w:rFonts w:ascii="Aptos" w:hAnsi="Aptos"/>
          <w:b/>
          <w:bCs/>
          <w:lang w:val="en-PT"/>
        </w:rPr>
        <w:br/>
      </w:r>
      <w:r w:rsidRPr="001B1910">
        <w:rPr>
          <w:rFonts w:ascii="Aptos" w:hAnsi="Aptos" w:cs="Segoe UI Symbol"/>
          <w:b/>
          <w:bCs/>
          <w:lang w:val="en-PT"/>
        </w:rPr>
        <w:t xml:space="preserve"> </w:t>
      </w:r>
      <w:r w:rsidRPr="001B1910">
        <w:rPr>
          <w:rFonts w:ascii="Aptos" w:hAnsi="Aptos" w:cs="Segoe UI Symbol"/>
          <w:b/>
          <w:bCs/>
          <w:lang w:val="en-PT"/>
        </w:rPr>
        <w:t>☐</w:t>
      </w:r>
      <w:r w:rsidRPr="001B1910">
        <w:rPr>
          <w:rFonts w:ascii="Aptos" w:hAnsi="Aptos"/>
          <w:b/>
          <w:bCs/>
          <w:lang w:val="en-PT"/>
        </w:rPr>
        <w:t xml:space="preserve"> N</w:t>
      </w:r>
      <w:r w:rsidRPr="001B1910">
        <w:rPr>
          <w:rFonts w:ascii="Aptos" w:hAnsi="Aptos"/>
          <w:b/>
          <w:bCs/>
          <w:lang w:val="en-PT"/>
        </w:rPr>
        <w:t>o</w:t>
      </w:r>
      <w:r w:rsidRPr="001B1910">
        <w:rPr>
          <w:rFonts w:ascii="Aptos" w:hAnsi="Aptos"/>
          <w:b/>
          <w:bCs/>
          <w:lang w:val="en-PT"/>
        </w:rPr>
        <w:t>n</w:t>
      </w:r>
    </w:p>
    <w:p w14:paraId="097A2471" w14:textId="4A46D61B" w:rsidR="001B1910" w:rsidRPr="001B1910" w:rsidRDefault="001B1910" w:rsidP="001B1910">
      <w:pPr>
        <w:pStyle w:val="ListParagraph"/>
        <w:numPr>
          <w:ilvl w:val="0"/>
          <w:numId w:val="29"/>
        </w:numPr>
        <w:rPr>
          <w:rFonts w:ascii="Aptos" w:hAnsi="Aptos"/>
          <w:b/>
          <w:bCs/>
          <w:lang w:val="en-PT"/>
        </w:rPr>
      </w:pPr>
      <w:r w:rsidRPr="001B1910">
        <w:rPr>
          <w:rFonts w:ascii="Aptos" w:hAnsi="Aptos"/>
          <w:b/>
          <w:bCs/>
          <w:lang w:val="en-PT"/>
        </w:rPr>
        <w:t>Des critères de publication sont-ils définis ?</w:t>
      </w:r>
      <w:r w:rsidRPr="001B1910">
        <w:rPr>
          <w:rFonts w:ascii="Aptos" w:hAnsi="Aptos"/>
          <w:b/>
          <w:bCs/>
          <w:lang w:val="en-PT"/>
        </w:rPr>
        <w:br/>
        <w:t xml:space="preserve"> </w:t>
      </w:r>
      <w:r w:rsidRPr="001B1910">
        <w:rPr>
          <w:rFonts w:ascii="Aptos" w:hAnsi="Aptos" w:cs="Segoe UI Symbol"/>
          <w:b/>
          <w:bCs/>
          <w:lang w:val="en-PT"/>
        </w:rPr>
        <w:t>☐</w:t>
      </w:r>
      <w:r w:rsidRPr="001B1910">
        <w:rPr>
          <w:rFonts w:ascii="Aptos" w:hAnsi="Aptos"/>
          <w:b/>
          <w:bCs/>
          <w:lang w:val="en-PT"/>
        </w:rPr>
        <w:t xml:space="preserve"> Oui</w:t>
      </w:r>
      <w:r w:rsidRPr="001B1910">
        <w:rPr>
          <w:rFonts w:ascii="Aptos" w:hAnsi="Aptos"/>
          <w:b/>
          <w:bCs/>
          <w:lang w:val="en-PT"/>
        </w:rPr>
        <w:br/>
      </w:r>
      <w:r>
        <w:rPr>
          <w:rFonts w:ascii="Aptos" w:hAnsi="Aptos" w:cs="Segoe UI Symbol"/>
          <w:b/>
          <w:bCs/>
          <w:lang w:val="en-PT"/>
        </w:rPr>
        <w:t xml:space="preserve"> </w:t>
      </w:r>
      <w:r w:rsidRPr="001B1910">
        <w:rPr>
          <w:rFonts w:ascii="Aptos" w:hAnsi="Aptos" w:cs="Segoe UI Symbol"/>
          <w:b/>
          <w:bCs/>
          <w:lang w:val="en-PT"/>
        </w:rPr>
        <w:t>☐</w:t>
      </w:r>
      <w:r w:rsidRPr="001B1910">
        <w:rPr>
          <w:rFonts w:ascii="Aptos" w:hAnsi="Aptos"/>
          <w:b/>
          <w:bCs/>
          <w:lang w:val="en-PT"/>
        </w:rPr>
        <w:t xml:space="preserve"> Non</w:t>
      </w:r>
    </w:p>
    <w:p w14:paraId="61B9835E" w14:textId="2DD4C0B8" w:rsidR="007333F2" w:rsidRPr="00504242" w:rsidRDefault="007333F2" w:rsidP="001B1910">
      <w:pPr>
        <w:rPr>
          <w:rFonts w:ascii="Aptos" w:hAnsi="Aptos"/>
        </w:rPr>
      </w:pPr>
    </w:p>
    <w:p w14:paraId="7109D5E9" w14:textId="77777777" w:rsidR="001B1910" w:rsidRPr="001B1910" w:rsidRDefault="001B1910" w:rsidP="001B1910">
      <w:pPr>
        <w:numPr>
          <w:ilvl w:val="0"/>
          <w:numId w:val="30"/>
        </w:numPr>
        <w:rPr>
          <w:rFonts w:ascii="Aptos" w:hAnsi="Aptos"/>
          <w:b/>
          <w:bCs/>
          <w:lang w:val="en-PT"/>
        </w:rPr>
      </w:pPr>
      <w:r w:rsidRPr="001B1910">
        <w:rPr>
          <w:rFonts w:ascii="Aptos" w:hAnsi="Aptos"/>
          <w:b/>
          <w:bCs/>
          <w:lang w:val="en-PT"/>
        </w:rPr>
        <w:t>FINANCEMENT ET COMPENSATION</w:t>
      </w:r>
      <w:r w:rsidRPr="001B1910">
        <w:rPr>
          <w:rFonts w:ascii="Aptos" w:hAnsi="Aptos"/>
          <w:b/>
          <w:bCs/>
          <w:lang w:val="en-PT"/>
        </w:rPr>
        <w:br/>
        <w:t>Le projet est-il financé ?</w:t>
      </w:r>
      <w:r w:rsidRPr="001B1910">
        <w:rPr>
          <w:rFonts w:ascii="Aptos" w:hAnsi="Aptos"/>
          <w:b/>
          <w:bCs/>
          <w:lang w:val="en-PT"/>
        </w:rPr>
        <w:br/>
        <w:t>• ☐ Oui → Entité : __________________________________________</w:t>
      </w:r>
      <w:r w:rsidRPr="001B1910">
        <w:rPr>
          <w:rFonts w:ascii="Aptos" w:hAnsi="Aptos"/>
          <w:b/>
          <w:bCs/>
          <w:lang w:val="en-PT"/>
        </w:rPr>
        <w:br/>
        <w:t>• ☐ Non</w:t>
      </w:r>
    </w:p>
    <w:p w14:paraId="21603D76" w14:textId="77777777" w:rsidR="001B1910" w:rsidRPr="001B1910" w:rsidRDefault="001B1910" w:rsidP="001B1910">
      <w:pPr>
        <w:ind w:left="720"/>
        <w:rPr>
          <w:rFonts w:ascii="Aptos" w:hAnsi="Aptos"/>
          <w:b/>
          <w:bCs/>
          <w:lang w:val="en-PT"/>
        </w:rPr>
      </w:pPr>
      <w:r w:rsidRPr="001B1910">
        <w:rPr>
          <w:rFonts w:ascii="Aptos" w:hAnsi="Aptos"/>
          <w:b/>
          <w:bCs/>
          <w:lang w:val="en-PT"/>
        </w:rPr>
        <w:t>Existe-t-il une compensation pour les participants ?</w:t>
      </w:r>
      <w:r w:rsidRPr="001B1910">
        <w:rPr>
          <w:rFonts w:ascii="Aptos" w:hAnsi="Aptos"/>
          <w:b/>
          <w:bCs/>
          <w:lang w:val="en-PT"/>
        </w:rPr>
        <w:br/>
        <w:t>• ☐ Oui → Précisez : __________________________________________</w:t>
      </w:r>
      <w:r w:rsidRPr="001B1910">
        <w:rPr>
          <w:rFonts w:ascii="Aptos" w:hAnsi="Aptos"/>
          <w:b/>
          <w:bCs/>
          <w:lang w:val="en-PT"/>
        </w:rPr>
        <w:br/>
        <w:t>• ☐ Non</w:t>
      </w:r>
    </w:p>
    <w:p w14:paraId="0422AE6A" w14:textId="77777777" w:rsidR="001B1910" w:rsidRPr="001B1910" w:rsidRDefault="001B1910" w:rsidP="001B1910">
      <w:pPr>
        <w:rPr>
          <w:rFonts w:ascii="Aptos" w:hAnsi="Aptos"/>
          <w:b/>
          <w:bCs/>
          <w:lang w:val="en-PT"/>
        </w:rPr>
      </w:pPr>
      <w:r w:rsidRPr="001B1910">
        <w:rPr>
          <w:rFonts w:ascii="Aptos" w:hAnsi="Aptos"/>
          <w:b/>
          <w:bCs/>
          <w:lang w:val="en-PT"/>
        </w:rPr>
        <w:t>Existe-t-il un conflit d’intérêts ? ☐ Oui ☐ Non</w:t>
      </w:r>
      <w:r w:rsidRPr="001B1910">
        <w:rPr>
          <w:rFonts w:ascii="Aptos" w:hAnsi="Aptos"/>
          <w:b/>
          <w:bCs/>
          <w:lang w:val="en-PT"/>
        </w:rPr>
        <w:br/>
        <w:t>Si oui, décrivez :</w:t>
      </w:r>
    </w:p>
    <w:p w14:paraId="1B625E23" w14:textId="77777777" w:rsidR="007333F2" w:rsidRPr="006B3E36" w:rsidRDefault="007333F2" w:rsidP="007333F2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BF967" w14:textId="7EDBFBBB" w:rsidR="001B1910" w:rsidRPr="001B1910" w:rsidRDefault="001B1910" w:rsidP="001B1910">
      <w:pPr>
        <w:numPr>
          <w:ilvl w:val="0"/>
          <w:numId w:val="31"/>
        </w:numPr>
        <w:rPr>
          <w:rFonts w:ascii="Aptos" w:hAnsi="Aptos"/>
          <w:b/>
          <w:bCs/>
          <w:lang w:val="en-PT"/>
        </w:rPr>
      </w:pPr>
      <w:r w:rsidRPr="001B1910">
        <w:rPr>
          <w:rFonts w:ascii="Aptos" w:hAnsi="Aptos"/>
          <w:b/>
          <w:bCs/>
          <w:lang w:val="en-PT"/>
        </w:rPr>
        <w:t>ASSURANCE POUR LES PARTICIPANTS</w:t>
      </w:r>
      <w:r w:rsidRPr="001B1910">
        <w:rPr>
          <w:rFonts w:ascii="Aptos" w:hAnsi="Aptos"/>
          <w:b/>
          <w:bCs/>
          <w:lang w:val="en-PT"/>
        </w:rPr>
        <w:br/>
        <w:t>Une assurance est-elle prévue ?</w:t>
      </w:r>
      <w:r w:rsidRPr="001B1910">
        <w:rPr>
          <w:rFonts w:ascii="Aptos" w:hAnsi="Aptos"/>
          <w:b/>
          <w:bCs/>
          <w:lang w:val="en-PT"/>
        </w:rPr>
        <w:br/>
        <w:t>• ☐ Oui → Joindre la police</w:t>
      </w:r>
      <w:r w:rsidRPr="001B1910">
        <w:rPr>
          <w:rFonts w:ascii="Aptos" w:hAnsi="Aptos"/>
          <w:b/>
          <w:bCs/>
          <w:lang w:val="en-PT"/>
        </w:rPr>
        <w:br/>
        <w:t>• ☐ Non</w:t>
      </w:r>
    </w:p>
    <w:p w14:paraId="431BA29C" w14:textId="3ACD0771" w:rsidR="001B1910" w:rsidRPr="001B1910" w:rsidRDefault="001B1910" w:rsidP="001B1910">
      <w:pPr>
        <w:rPr>
          <w:rFonts w:ascii="Aptos" w:hAnsi="Aptos"/>
          <w:b/>
          <w:bCs/>
          <w:lang w:val="en-PT"/>
        </w:rPr>
      </w:pPr>
    </w:p>
    <w:p w14:paraId="163A0B5F" w14:textId="77777777" w:rsidR="001B1910" w:rsidRPr="001B1910" w:rsidRDefault="001B1910" w:rsidP="001B1910">
      <w:pPr>
        <w:numPr>
          <w:ilvl w:val="0"/>
          <w:numId w:val="32"/>
        </w:numPr>
        <w:rPr>
          <w:rFonts w:ascii="Aptos" w:hAnsi="Aptos"/>
          <w:b/>
          <w:bCs/>
          <w:lang w:val="en-PT"/>
        </w:rPr>
      </w:pPr>
      <w:r w:rsidRPr="001B1910">
        <w:rPr>
          <w:rFonts w:ascii="Aptos" w:hAnsi="Aptos"/>
          <w:b/>
          <w:bCs/>
          <w:lang w:val="en-PT"/>
        </w:rPr>
        <w:t>DOCUMENTS JOINTS (CHECKLIST)</w:t>
      </w:r>
      <w:r w:rsidRPr="001B1910">
        <w:rPr>
          <w:rFonts w:ascii="Aptos" w:hAnsi="Aptos"/>
          <w:b/>
          <w:bCs/>
          <w:lang w:val="en-PT"/>
        </w:rPr>
        <w:br/>
        <w:t>• ☐ CV de l’équipe</w:t>
      </w:r>
      <w:r w:rsidRPr="001B1910">
        <w:rPr>
          <w:rFonts w:ascii="Aptos" w:hAnsi="Aptos"/>
          <w:b/>
          <w:bCs/>
          <w:lang w:val="en-PT"/>
        </w:rPr>
        <w:br/>
        <w:t>• ☐ Formulaire(s) de consentement</w:t>
      </w:r>
      <w:r w:rsidRPr="001B1910">
        <w:rPr>
          <w:rFonts w:ascii="Aptos" w:hAnsi="Aptos"/>
          <w:b/>
          <w:bCs/>
          <w:lang w:val="en-PT"/>
        </w:rPr>
        <w:br/>
        <w:t>• ☐ Questionnaires/guides</w:t>
      </w:r>
      <w:r w:rsidRPr="001B1910">
        <w:rPr>
          <w:rFonts w:ascii="Aptos" w:hAnsi="Aptos"/>
          <w:b/>
          <w:bCs/>
          <w:lang w:val="en-PT"/>
        </w:rPr>
        <w:br/>
      </w:r>
      <w:r w:rsidRPr="001B1910">
        <w:rPr>
          <w:rFonts w:ascii="Aptos" w:hAnsi="Aptos"/>
          <w:b/>
          <w:bCs/>
          <w:lang w:val="en-PT"/>
        </w:rPr>
        <w:lastRenderedPageBreak/>
        <w:t>• ☐ Autorisation des institutions</w:t>
      </w:r>
      <w:r w:rsidRPr="001B1910">
        <w:rPr>
          <w:rFonts w:ascii="Aptos" w:hAnsi="Aptos"/>
          <w:b/>
          <w:bCs/>
          <w:lang w:val="en-PT"/>
        </w:rPr>
        <w:br/>
        <w:t>• ☐ Police d’assurance (le cas échéant)</w:t>
      </w:r>
    </w:p>
    <w:p w14:paraId="4BD3070A" w14:textId="58553955" w:rsidR="001B1910" w:rsidRPr="001B1910" w:rsidRDefault="001B1910" w:rsidP="001B1910">
      <w:pPr>
        <w:rPr>
          <w:rFonts w:ascii="Aptos" w:hAnsi="Aptos"/>
          <w:b/>
          <w:bCs/>
          <w:lang w:val="en-PT"/>
        </w:rPr>
      </w:pPr>
    </w:p>
    <w:p w14:paraId="79C1E811" w14:textId="77777777" w:rsidR="001B1910" w:rsidRPr="001B1910" w:rsidRDefault="001B1910" w:rsidP="001B1910">
      <w:pPr>
        <w:numPr>
          <w:ilvl w:val="0"/>
          <w:numId w:val="33"/>
        </w:numPr>
        <w:rPr>
          <w:rFonts w:ascii="Aptos" w:hAnsi="Aptos"/>
          <w:b/>
          <w:bCs/>
          <w:lang w:val="en-PT"/>
        </w:rPr>
      </w:pPr>
      <w:r w:rsidRPr="001B1910">
        <w:rPr>
          <w:rFonts w:ascii="Aptos" w:hAnsi="Aptos"/>
          <w:b/>
          <w:bCs/>
          <w:lang w:val="en-PT"/>
        </w:rPr>
        <w:t>DÉCLARATION DE RESPONSABILITÉ</w:t>
      </w:r>
      <w:r w:rsidRPr="001B1910">
        <w:rPr>
          <w:rFonts w:ascii="Aptos" w:hAnsi="Aptos"/>
          <w:b/>
          <w:bCs/>
          <w:lang w:val="en-PT"/>
        </w:rPr>
        <w:br/>
        <w:t>Je soussigné(e), ____________________________________, déclare que les informations fournies sont véridiques et que la recherche sera conduite conformément aux normes éthiques applicables.</w:t>
      </w:r>
    </w:p>
    <w:p w14:paraId="1EF0C16C" w14:textId="2CFAF07B" w:rsidR="001B1910" w:rsidRPr="001B1910" w:rsidRDefault="001B1910" w:rsidP="001B1910">
      <w:pPr>
        <w:rPr>
          <w:rFonts w:ascii="Aptos" w:hAnsi="Aptos"/>
          <w:b/>
          <w:bCs/>
          <w:lang w:val="en-PT"/>
        </w:rPr>
      </w:pPr>
      <w:r w:rsidRPr="001B1910">
        <w:rPr>
          <w:rFonts w:ascii="Aptos" w:hAnsi="Aptos"/>
          <w:b/>
          <w:bCs/>
          <w:lang w:val="en-PT"/>
        </w:rPr>
        <w:t>Signature : ______________</w:t>
      </w:r>
      <w:r>
        <w:rPr>
          <w:rFonts w:ascii="Aptos" w:hAnsi="Aptos"/>
          <w:b/>
          <w:bCs/>
          <w:lang w:val="en-PT"/>
        </w:rPr>
        <w:t>____________________________________</w:t>
      </w:r>
      <w:r w:rsidRPr="001B1910">
        <w:rPr>
          <w:rFonts w:ascii="Aptos" w:hAnsi="Aptos"/>
          <w:b/>
          <w:bCs/>
          <w:lang w:val="en-PT"/>
        </w:rPr>
        <w:t>_______________</w:t>
      </w:r>
      <w:r w:rsidRPr="001B1910">
        <w:rPr>
          <w:rFonts w:ascii="Aptos" w:hAnsi="Aptos"/>
          <w:b/>
          <w:bCs/>
          <w:lang w:val="en-PT"/>
        </w:rPr>
        <w:br/>
        <w:t>Date : _________________________________</w:t>
      </w:r>
    </w:p>
    <w:p w14:paraId="1FBF31B2" w14:textId="15391FA2" w:rsidR="004113A7" w:rsidRPr="0002250C" w:rsidRDefault="004113A7" w:rsidP="001B1910">
      <w:pPr>
        <w:rPr>
          <w:rFonts w:ascii="Aptos" w:hAnsi="Aptos"/>
        </w:rPr>
      </w:pPr>
    </w:p>
    <w:sectPr w:rsidR="004113A7" w:rsidRPr="0002250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6064" w14:textId="77777777" w:rsidR="00854B7F" w:rsidRDefault="00854B7F" w:rsidP="00BC5DAC">
      <w:pPr>
        <w:spacing w:after="0" w:line="240" w:lineRule="auto"/>
      </w:pPr>
      <w:r>
        <w:separator/>
      </w:r>
    </w:p>
  </w:endnote>
  <w:endnote w:type="continuationSeparator" w:id="0">
    <w:p w14:paraId="2EA5FDEF" w14:textId="77777777" w:rsidR="00854B7F" w:rsidRDefault="00854B7F" w:rsidP="00B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DD2B" w14:textId="77777777" w:rsidR="00854B7F" w:rsidRDefault="00854B7F" w:rsidP="00BC5DAC">
      <w:pPr>
        <w:spacing w:after="0" w:line="240" w:lineRule="auto"/>
      </w:pPr>
      <w:r>
        <w:separator/>
      </w:r>
    </w:p>
  </w:footnote>
  <w:footnote w:type="continuationSeparator" w:id="0">
    <w:p w14:paraId="12F3B888" w14:textId="77777777" w:rsidR="00854B7F" w:rsidRDefault="00854B7F" w:rsidP="00B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D5A2" w14:textId="77543603" w:rsidR="00BC5DAC" w:rsidRDefault="00E66667">
    <w:pPr>
      <w:pStyle w:val="Header"/>
    </w:pPr>
    <w:r w:rsidRPr="00B75157">
      <w:rPr>
        <w:noProof/>
      </w:rPr>
      <w:drawing>
        <wp:anchor distT="0" distB="0" distL="114300" distR="114300" simplePos="0" relativeHeight="251659264" behindDoc="0" locked="0" layoutInCell="1" allowOverlap="1" wp14:anchorId="74A8F7F7" wp14:editId="72A67B8A">
          <wp:simplePos x="0" y="0"/>
          <wp:positionH relativeFrom="column">
            <wp:posOffset>4190338</wp:posOffset>
          </wp:positionH>
          <wp:positionV relativeFrom="paragraph">
            <wp:posOffset>-166674</wp:posOffset>
          </wp:positionV>
          <wp:extent cx="2100152" cy="618768"/>
          <wp:effectExtent l="0" t="0" r="0" b="0"/>
          <wp:wrapSquare wrapText="bothSides"/>
          <wp:docPr id="1185887698" name="Picture 1" descr="A black background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887698" name="Picture 1" descr="A black background with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152" cy="618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DAC" w:rsidRPr="005E06D5">
      <w:drawing>
        <wp:inline distT="0" distB="0" distL="0" distR="0" wp14:anchorId="641E1204" wp14:editId="70A612A5">
          <wp:extent cx="1288111" cy="563399"/>
          <wp:effectExtent l="0" t="0" r="0" b="0"/>
          <wp:docPr id="1878372833" name="Picture 1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72833" name="Picture 1" descr="A black and yellow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6420" cy="58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E7132"/>
    <w:multiLevelType w:val="multilevel"/>
    <w:tmpl w:val="C9204A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0C018F"/>
    <w:multiLevelType w:val="multilevel"/>
    <w:tmpl w:val="CFFC790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71AE5"/>
    <w:multiLevelType w:val="hybridMultilevel"/>
    <w:tmpl w:val="E97CD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75248"/>
    <w:multiLevelType w:val="multilevel"/>
    <w:tmpl w:val="D4F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431CB5"/>
    <w:multiLevelType w:val="hybridMultilevel"/>
    <w:tmpl w:val="F956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9006F"/>
    <w:multiLevelType w:val="hybridMultilevel"/>
    <w:tmpl w:val="4B7C5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72699"/>
    <w:multiLevelType w:val="hybridMultilevel"/>
    <w:tmpl w:val="F94ED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07A1E"/>
    <w:multiLevelType w:val="multilevel"/>
    <w:tmpl w:val="2392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DB3DA1"/>
    <w:multiLevelType w:val="hybridMultilevel"/>
    <w:tmpl w:val="0342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E0ABE"/>
    <w:multiLevelType w:val="hybridMultilevel"/>
    <w:tmpl w:val="BBE6F5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0025E"/>
    <w:multiLevelType w:val="multilevel"/>
    <w:tmpl w:val="0A02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7061BE"/>
    <w:multiLevelType w:val="hybridMultilevel"/>
    <w:tmpl w:val="EDF8C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71138"/>
    <w:multiLevelType w:val="multilevel"/>
    <w:tmpl w:val="9170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232B2"/>
    <w:multiLevelType w:val="hybridMultilevel"/>
    <w:tmpl w:val="07A83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94657F"/>
    <w:multiLevelType w:val="multilevel"/>
    <w:tmpl w:val="2F88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FB5D81"/>
    <w:multiLevelType w:val="multilevel"/>
    <w:tmpl w:val="AAE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A4DC0"/>
    <w:multiLevelType w:val="multilevel"/>
    <w:tmpl w:val="11E8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863606"/>
    <w:multiLevelType w:val="multilevel"/>
    <w:tmpl w:val="80E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F06A1D"/>
    <w:multiLevelType w:val="hybridMultilevel"/>
    <w:tmpl w:val="3A02C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C3E19"/>
    <w:multiLevelType w:val="multilevel"/>
    <w:tmpl w:val="1B54AE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550CC3"/>
    <w:multiLevelType w:val="multilevel"/>
    <w:tmpl w:val="95CAFEF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183CF3"/>
    <w:multiLevelType w:val="multilevel"/>
    <w:tmpl w:val="F8FA128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12E75"/>
    <w:multiLevelType w:val="multilevel"/>
    <w:tmpl w:val="2204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BE542E"/>
    <w:multiLevelType w:val="multilevel"/>
    <w:tmpl w:val="60DE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820834">
    <w:abstractNumId w:val="8"/>
  </w:num>
  <w:num w:numId="2" w16cid:durableId="1654410185">
    <w:abstractNumId w:val="6"/>
  </w:num>
  <w:num w:numId="3" w16cid:durableId="1512256951">
    <w:abstractNumId w:val="5"/>
  </w:num>
  <w:num w:numId="4" w16cid:durableId="1008098976">
    <w:abstractNumId w:val="4"/>
  </w:num>
  <w:num w:numId="5" w16cid:durableId="2057117925">
    <w:abstractNumId w:val="7"/>
  </w:num>
  <w:num w:numId="6" w16cid:durableId="300230032">
    <w:abstractNumId w:val="3"/>
  </w:num>
  <w:num w:numId="7" w16cid:durableId="227232249">
    <w:abstractNumId w:val="2"/>
  </w:num>
  <w:num w:numId="8" w16cid:durableId="771247825">
    <w:abstractNumId w:val="1"/>
  </w:num>
  <w:num w:numId="9" w16cid:durableId="786849325">
    <w:abstractNumId w:val="0"/>
  </w:num>
  <w:num w:numId="10" w16cid:durableId="1958019939">
    <w:abstractNumId w:val="13"/>
  </w:num>
  <w:num w:numId="11" w16cid:durableId="751898088">
    <w:abstractNumId w:val="20"/>
  </w:num>
  <w:num w:numId="12" w16cid:durableId="1888295527">
    <w:abstractNumId w:val="14"/>
  </w:num>
  <w:num w:numId="13" w16cid:durableId="1563561309">
    <w:abstractNumId w:val="32"/>
  </w:num>
  <w:num w:numId="14" w16cid:durableId="1694113811">
    <w:abstractNumId w:val="17"/>
  </w:num>
  <w:num w:numId="15" w16cid:durableId="1021515337">
    <w:abstractNumId w:val="15"/>
  </w:num>
  <w:num w:numId="16" w16cid:durableId="2107990975">
    <w:abstractNumId w:val="27"/>
  </w:num>
  <w:num w:numId="17" w16cid:durableId="722682520">
    <w:abstractNumId w:val="11"/>
  </w:num>
  <w:num w:numId="18" w16cid:durableId="680165282">
    <w:abstractNumId w:val="22"/>
  </w:num>
  <w:num w:numId="19" w16cid:durableId="1971783873">
    <w:abstractNumId w:val="25"/>
  </w:num>
  <w:num w:numId="20" w16cid:durableId="1136336883">
    <w:abstractNumId w:val="12"/>
  </w:num>
  <w:num w:numId="21" w16cid:durableId="926503746">
    <w:abstractNumId w:val="26"/>
  </w:num>
  <w:num w:numId="22" w16cid:durableId="1293291834">
    <w:abstractNumId w:val="23"/>
  </w:num>
  <w:num w:numId="23" w16cid:durableId="836655190">
    <w:abstractNumId w:val="16"/>
  </w:num>
  <w:num w:numId="24" w16cid:durableId="776943922">
    <w:abstractNumId w:val="19"/>
  </w:num>
  <w:num w:numId="25" w16cid:durableId="263273403">
    <w:abstractNumId w:val="24"/>
  </w:num>
  <w:num w:numId="26" w16cid:durableId="545677302">
    <w:abstractNumId w:val="21"/>
  </w:num>
  <w:num w:numId="27" w16cid:durableId="1463813919">
    <w:abstractNumId w:val="9"/>
  </w:num>
  <w:num w:numId="28" w16cid:durableId="2109766505">
    <w:abstractNumId w:val="18"/>
  </w:num>
  <w:num w:numId="29" w16cid:durableId="1176575090">
    <w:abstractNumId w:val="31"/>
  </w:num>
  <w:num w:numId="30" w16cid:durableId="520360754">
    <w:abstractNumId w:val="28"/>
  </w:num>
  <w:num w:numId="31" w16cid:durableId="878476179">
    <w:abstractNumId w:val="10"/>
  </w:num>
  <w:num w:numId="32" w16cid:durableId="1524242899">
    <w:abstractNumId w:val="30"/>
  </w:num>
  <w:num w:numId="33" w16cid:durableId="16701311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50C"/>
    <w:rsid w:val="00034616"/>
    <w:rsid w:val="0006063C"/>
    <w:rsid w:val="000913CD"/>
    <w:rsid w:val="0015074B"/>
    <w:rsid w:val="00167884"/>
    <w:rsid w:val="001B1910"/>
    <w:rsid w:val="0029639D"/>
    <w:rsid w:val="00326F90"/>
    <w:rsid w:val="004113A7"/>
    <w:rsid w:val="007333F2"/>
    <w:rsid w:val="00854B7F"/>
    <w:rsid w:val="00AA1D8D"/>
    <w:rsid w:val="00B47730"/>
    <w:rsid w:val="00BC5DAC"/>
    <w:rsid w:val="00CB0664"/>
    <w:rsid w:val="00E666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F0C726"/>
  <w14:defaultImageDpi w14:val="300"/>
  <w15:docId w15:val="{3B557CED-E2D1-B145-B2D1-1BAEC2E3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B19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787</Words>
  <Characters>11829</Characters>
  <Application>Microsoft Office Word</Application>
  <DocSecurity>0</DocSecurity>
  <Lines>268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Ribeiro</cp:lastModifiedBy>
  <cp:revision>4</cp:revision>
  <dcterms:created xsi:type="dcterms:W3CDTF">2013-12-23T23:15:00Z</dcterms:created>
  <dcterms:modified xsi:type="dcterms:W3CDTF">2026-02-17T14:50:00Z</dcterms:modified>
  <cp:category/>
</cp:coreProperties>
</file>