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46EF" w14:textId="77777777" w:rsidR="00EA2A25" w:rsidRDefault="00EA2A25" w:rsidP="00504242">
      <w:pPr>
        <w:jc w:val="center"/>
        <w:rPr>
          <w:rFonts w:ascii="Aptos" w:hAnsi="Aptos"/>
          <w:b/>
          <w:bCs/>
          <w:sz w:val="28"/>
          <w:szCs w:val="28"/>
          <w:lang w:val="pt-PT"/>
        </w:rPr>
      </w:pPr>
      <w:r w:rsidRPr="00504242">
        <w:rPr>
          <w:rFonts w:ascii="Aptos" w:hAnsi="Aptos"/>
          <w:b/>
          <w:bCs/>
          <w:sz w:val="28"/>
          <w:szCs w:val="28"/>
          <w:lang w:val="pt-PT"/>
        </w:rPr>
        <w:t>FORMULÁRIO INTEGRADO PARA SUBMISSÃO DE PROJETO DE INVESTIGAÇÃO À COMISSÃO DE ÉTICA</w:t>
      </w:r>
    </w:p>
    <w:p w14:paraId="26F9E599" w14:textId="77777777" w:rsidR="00504242" w:rsidRPr="00504242" w:rsidRDefault="00504242" w:rsidP="00504242">
      <w:pPr>
        <w:jc w:val="center"/>
        <w:rPr>
          <w:rFonts w:ascii="Aptos" w:hAnsi="Aptos"/>
          <w:b/>
          <w:bCs/>
          <w:sz w:val="28"/>
          <w:szCs w:val="28"/>
          <w:lang w:val="pt-PT"/>
        </w:rPr>
      </w:pPr>
    </w:p>
    <w:p w14:paraId="42473CDB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1. DECLARAÇÃO FORMAL AO/À PRESIDENTE DA COMISSÃO DE ÉTICA</w:t>
      </w:r>
    </w:p>
    <w:p w14:paraId="41F664F7" w14:textId="77777777" w:rsidR="00EA2A25" w:rsidRPr="00504242" w:rsidRDefault="00EA2A25" w:rsidP="00504242">
      <w:pPr>
        <w:jc w:val="both"/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Exmo.(a) Senhor(a) Presidente da Comissão de Ética,</w:t>
      </w:r>
    </w:p>
    <w:p w14:paraId="248C358B" w14:textId="5BE9DF3E" w:rsidR="00EA2A25" w:rsidRPr="00504242" w:rsidRDefault="00EA2A25" w:rsidP="00504242">
      <w:pPr>
        <w:jc w:val="both"/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 xml:space="preserve">Venho, por este meio, solicitar a emissão de parecer ético relativamente ao projeto de investigação abaixo identificado, declarando que o mesmo respeita os princípios éticos fundamentais da investigação em seres humanos — autonomia, beneficência, não maleficência e justiça — bem como </w:t>
      </w:r>
      <w:r w:rsidR="0036005B" w:rsidRPr="00504242">
        <w:rPr>
          <w:rFonts w:ascii="Aptos" w:hAnsi="Aptos"/>
          <w:lang w:val="pt-PT"/>
        </w:rPr>
        <w:t xml:space="preserve">a legislação nacional e europeia aplicável, nomeadamente </w:t>
      </w:r>
      <w:r w:rsidRPr="00504242">
        <w:rPr>
          <w:rFonts w:ascii="Aptos" w:hAnsi="Aptos"/>
          <w:lang w:val="pt-PT"/>
        </w:rPr>
        <w:t>o Regulamento Geral de Proteção de Dados (RGPD).</w:t>
      </w:r>
    </w:p>
    <w:p w14:paraId="31EED8DC" w14:textId="77777777" w:rsidR="00EA2A25" w:rsidRPr="00504242" w:rsidRDefault="00EA2A25" w:rsidP="00504242">
      <w:pPr>
        <w:jc w:val="both"/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Comprometo-me a conduzir o estudo de acordo com o projeto submetido e com as normas éticas nacionais e internacionais aplicáveis, nomeadamente a Declaração de Helsínquia.</w:t>
      </w:r>
    </w:p>
    <w:p w14:paraId="33022EB7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Local e data: ________________________________</w:t>
      </w:r>
    </w:p>
    <w:p w14:paraId="75C6DE32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Assinatura do Investigador Responsável: ________________________________</w:t>
      </w:r>
    </w:p>
    <w:p w14:paraId="69471B73" w14:textId="4B63D9CD" w:rsidR="00EA2A25" w:rsidRPr="00672E99" w:rsidRDefault="00EA2A25" w:rsidP="00EA2A25">
      <w:pPr>
        <w:rPr>
          <w:rFonts w:ascii="Aptos" w:hAnsi="Aptos"/>
          <w:lang w:val="pt-PT"/>
        </w:rPr>
      </w:pPr>
    </w:p>
    <w:p w14:paraId="67F4EB35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2. DADOS DO REQUERENTE / INVESTIGADOR RESPONSÁVEL</w:t>
      </w:r>
    </w:p>
    <w:p w14:paraId="39F047B1" w14:textId="77777777" w:rsidR="00EA2A25" w:rsidRPr="00504242" w:rsidRDefault="00EA2A25" w:rsidP="00EA2A25">
      <w:pPr>
        <w:numPr>
          <w:ilvl w:val="0"/>
          <w:numId w:val="10"/>
        </w:numPr>
        <w:rPr>
          <w:rFonts w:ascii="Aptos" w:hAnsi="Aptos"/>
        </w:rPr>
      </w:pPr>
      <w:r w:rsidRPr="00504242">
        <w:rPr>
          <w:rFonts w:ascii="Aptos" w:hAnsi="Aptos"/>
          <w:b/>
          <w:bCs/>
        </w:rPr>
        <w:t xml:space="preserve">Nome </w:t>
      </w:r>
      <w:proofErr w:type="spellStart"/>
      <w:r w:rsidRPr="00504242">
        <w:rPr>
          <w:rFonts w:ascii="Aptos" w:hAnsi="Aptos"/>
          <w:b/>
          <w:bCs/>
        </w:rPr>
        <w:t>completo</w:t>
      </w:r>
      <w:proofErr w:type="spellEnd"/>
      <w:r w:rsidRPr="00504242">
        <w:rPr>
          <w:rFonts w:ascii="Aptos" w:hAnsi="Aptos"/>
          <w:b/>
          <w:bCs/>
        </w:rPr>
        <w:t>:</w:t>
      </w:r>
      <w:r w:rsidRPr="00504242">
        <w:rPr>
          <w:rFonts w:ascii="Aptos" w:hAnsi="Aptos"/>
        </w:rPr>
        <w:t> ______________________________________________</w:t>
      </w:r>
    </w:p>
    <w:p w14:paraId="51FB194E" w14:textId="77777777" w:rsidR="00EA2A25" w:rsidRPr="00504242" w:rsidRDefault="00EA2A25" w:rsidP="00EA2A25">
      <w:pPr>
        <w:numPr>
          <w:ilvl w:val="0"/>
          <w:numId w:val="10"/>
        </w:numPr>
        <w:rPr>
          <w:rFonts w:ascii="Aptos" w:hAnsi="Aptos"/>
        </w:rPr>
      </w:pPr>
      <w:proofErr w:type="spellStart"/>
      <w:r w:rsidRPr="00504242">
        <w:rPr>
          <w:rFonts w:ascii="Aptos" w:hAnsi="Aptos"/>
          <w:b/>
          <w:bCs/>
        </w:rPr>
        <w:t>Instituição</w:t>
      </w:r>
      <w:proofErr w:type="spellEnd"/>
      <w:r w:rsidRPr="00504242">
        <w:rPr>
          <w:rFonts w:ascii="Aptos" w:hAnsi="Aptos"/>
          <w:b/>
          <w:bCs/>
        </w:rPr>
        <w:t xml:space="preserve"> e cargo:</w:t>
      </w:r>
      <w:r w:rsidRPr="00504242">
        <w:rPr>
          <w:rFonts w:ascii="Aptos" w:hAnsi="Aptos"/>
        </w:rPr>
        <w:t> ___________________________________________</w:t>
      </w:r>
    </w:p>
    <w:p w14:paraId="2906B488" w14:textId="77777777" w:rsidR="00EA2A25" w:rsidRPr="00504242" w:rsidRDefault="00EA2A25" w:rsidP="00EA2A25">
      <w:pPr>
        <w:numPr>
          <w:ilvl w:val="0"/>
          <w:numId w:val="10"/>
        </w:numPr>
        <w:rPr>
          <w:rFonts w:ascii="Aptos" w:hAnsi="Aptos"/>
        </w:rPr>
      </w:pPr>
      <w:r w:rsidRPr="00504242">
        <w:rPr>
          <w:rFonts w:ascii="Aptos" w:hAnsi="Aptos"/>
          <w:b/>
          <w:bCs/>
        </w:rPr>
        <w:t xml:space="preserve">Email </w:t>
      </w:r>
      <w:proofErr w:type="spellStart"/>
      <w:r w:rsidRPr="00504242">
        <w:rPr>
          <w:rFonts w:ascii="Aptos" w:hAnsi="Aptos"/>
          <w:b/>
          <w:bCs/>
        </w:rPr>
        <w:t>institucional</w:t>
      </w:r>
      <w:proofErr w:type="spellEnd"/>
      <w:r w:rsidRPr="00504242">
        <w:rPr>
          <w:rFonts w:ascii="Aptos" w:hAnsi="Aptos"/>
          <w:b/>
          <w:bCs/>
        </w:rPr>
        <w:t>:</w:t>
      </w:r>
      <w:r w:rsidRPr="00504242">
        <w:rPr>
          <w:rFonts w:ascii="Aptos" w:hAnsi="Aptos"/>
        </w:rPr>
        <w:t> ___________________________________________</w:t>
      </w:r>
    </w:p>
    <w:p w14:paraId="01488E2A" w14:textId="77777777" w:rsidR="00EA2A25" w:rsidRPr="00504242" w:rsidRDefault="00EA2A25" w:rsidP="00EA2A25">
      <w:pPr>
        <w:numPr>
          <w:ilvl w:val="0"/>
          <w:numId w:val="10"/>
        </w:numPr>
        <w:rPr>
          <w:rFonts w:ascii="Aptos" w:hAnsi="Aptos"/>
        </w:rPr>
      </w:pPr>
      <w:r w:rsidRPr="00504242">
        <w:rPr>
          <w:rFonts w:ascii="Aptos" w:hAnsi="Aptos"/>
          <w:b/>
          <w:bCs/>
        </w:rPr>
        <w:t xml:space="preserve">Contacto </w:t>
      </w:r>
      <w:proofErr w:type="spellStart"/>
      <w:r w:rsidRPr="00504242">
        <w:rPr>
          <w:rFonts w:ascii="Aptos" w:hAnsi="Aptos"/>
          <w:b/>
          <w:bCs/>
        </w:rPr>
        <w:t>telefónico</w:t>
      </w:r>
      <w:proofErr w:type="spellEnd"/>
      <w:r w:rsidRPr="00504242">
        <w:rPr>
          <w:rFonts w:ascii="Aptos" w:hAnsi="Aptos"/>
          <w:b/>
          <w:bCs/>
        </w:rPr>
        <w:t>:</w:t>
      </w:r>
      <w:r w:rsidRPr="00504242">
        <w:rPr>
          <w:rFonts w:ascii="Aptos" w:hAnsi="Aptos"/>
        </w:rPr>
        <w:t> __________________________________________</w:t>
      </w:r>
    </w:p>
    <w:p w14:paraId="5782A30B" w14:textId="77777777" w:rsidR="00EA2A25" w:rsidRPr="00504242" w:rsidRDefault="00EA2A25" w:rsidP="00EA2A25">
      <w:pPr>
        <w:numPr>
          <w:ilvl w:val="0"/>
          <w:numId w:val="10"/>
        </w:numPr>
        <w:rPr>
          <w:rFonts w:ascii="Aptos" w:hAnsi="Aptos"/>
          <w:lang w:val="pt-PT"/>
        </w:rPr>
      </w:pPr>
      <w:r w:rsidRPr="00504242">
        <w:rPr>
          <w:rFonts w:ascii="Aptos" w:hAnsi="Aptos"/>
          <w:b/>
          <w:bCs/>
          <w:lang w:val="pt-PT"/>
        </w:rPr>
        <w:t>Programa académico (se aplicável):</w:t>
      </w:r>
      <w:r w:rsidRPr="00504242">
        <w:rPr>
          <w:rFonts w:ascii="Aptos" w:hAnsi="Aptos"/>
          <w:lang w:val="pt-PT"/>
        </w:rPr>
        <w:br/>
      </w: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Licenciatura </w:t>
      </w: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Mestrado </w:t>
      </w: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Doutoramento </w:t>
      </w: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Outro: _______________</w:t>
      </w:r>
    </w:p>
    <w:p w14:paraId="49B5C945" w14:textId="77777777" w:rsidR="00EA2A25" w:rsidRPr="00504242" w:rsidRDefault="00EA2A25" w:rsidP="00EA2A25">
      <w:pPr>
        <w:rPr>
          <w:rFonts w:ascii="Aptos" w:hAnsi="Aptos"/>
          <w:b/>
          <w:bCs/>
        </w:rPr>
      </w:pPr>
      <w:proofErr w:type="spellStart"/>
      <w:r w:rsidRPr="00504242">
        <w:rPr>
          <w:rFonts w:ascii="Aptos" w:hAnsi="Aptos"/>
          <w:b/>
          <w:bCs/>
        </w:rPr>
        <w:t>Equipa</w:t>
      </w:r>
      <w:proofErr w:type="spellEnd"/>
      <w:r w:rsidRPr="00504242">
        <w:rPr>
          <w:rFonts w:ascii="Aptos" w:hAnsi="Aptos"/>
          <w:b/>
          <w:bCs/>
        </w:rPr>
        <w:t xml:space="preserve"> de </w:t>
      </w:r>
      <w:proofErr w:type="spellStart"/>
      <w:r w:rsidRPr="00504242">
        <w:rPr>
          <w:rFonts w:ascii="Aptos" w:hAnsi="Aptos"/>
          <w:b/>
          <w:bCs/>
        </w:rPr>
        <w:t>investigação</w:t>
      </w:r>
      <w:proofErr w:type="spellEnd"/>
    </w:p>
    <w:p w14:paraId="5DF72D10" w14:textId="77777777" w:rsidR="00EA2A25" w:rsidRPr="00504242" w:rsidRDefault="00EA2A25" w:rsidP="00EA2A25">
      <w:pPr>
        <w:numPr>
          <w:ilvl w:val="0"/>
          <w:numId w:val="11"/>
        </w:numPr>
        <w:rPr>
          <w:rFonts w:ascii="Aptos" w:hAnsi="Aptos"/>
        </w:rPr>
      </w:pPr>
      <w:proofErr w:type="spellStart"/>
      <w:r w:rsidRPr="00504242">
        <w:rPr>
          <w:rFonts w:ascii="Aptos" w:hAnsi="Aptos"/>
          <w:b/>
          <w:bCs/>
        </w:rPr>
        <w:t>Orientador</w:t>
      </w:r>
      <w:proofErr w:type="spellEnd"/>
      <w:r w:rsidRPr="00504242">
        <w:rPr>
          <w:rFonts w:ascii="Aptos" w:hAnsi="Aptos"/>
          <w:b/>
          <w:bCs/>
        </w:rPr>
        <w:t>(a):</w:t>
      </w:r>
      <w:r w:rsidRPr="00504242">
        <w:rPr>
          <w:rFonts w:ascii="Aptos" w:hAnsi="Aptos"/>
        </w:rPr>
        <w:t> ______________________________________________</w:t>
      </w:r>
    </w:p>
    <w:p w14:paraId="6E88A636" w14:textId="77777777" w:rsidR="00EA2A25" w:rsidRPr="00504242" w:rsidRDefault="00EA2A25" w:rsidP="00EA2A25">
      <w:pPr>
        <w:numPr>
          <w:ilvl w:val="0"/>
          <w:numId w:val="11"/>
        </w:numPr>
        <w:rPr>
          <w:rFonts w:ascii="Aptos" w:hAnsi="Aptos"/>
        </w:rPr>
      </w:pPr>
      <w:proofErr w:type="spellStart"/>
      <w:r w:rsidRPr="00504242">
        <w:rPr>
          <w:rFonts w:ascii="Aptos" w:hAnsi="Aptos"/>
          <w:b/>
          <w:bCs/>
        </w:rPr>
        <w:t>Coorientador</w:t>
      </w:r>
      <w:proofErr w:type="spellEnd"/>
      <w:r w:rsidRPr="00504242">
        <w:rPr>
          <w:rFonts w:ascii="Aptos" w:hAnsi="Aptos"/>
          <w:b/>
          <w:bCs/>
        </w:rPr>
        <w:t xml:space="preserve">(a) (se </w:t>
      </w:r>
      <w:proofErr w:type="spellStart"/>
      <w:r w:rsidRPr="00504242">
        <w:rPr>
          <w:rFonts w:ascii="Aptos" w:hAnsi="Aptos"/>
          <w:b/>
          <w:bCs/>
        </w:rPr>
        <w:t>aplicável</w:t>
      </w:r>
      <w:proofErr w:type="spellEnd"/>
      <w:r w:rsidRPr="00504242">
        <w:rPr>
          <w:rFonts w:ascii="Aptos" w:hAnsi="Aptos"/>
          <w:b/>
          <w:bCs/>
        </w:rPr>
        <w:t>):</w:t>
      </w:r>
      <w:r w:rsidRPr="00504242">
        <w:rPr>
          <w:rFonts w:ascii="Aptos" w:hAnsi="Aptos"/>
        </w:rPr>
        <w:t> _________________________________</w:t>
      </w:r>
    </w:p>
    <w:p w14:paraId="0B5D58EF" w14:textId="77777777" w:rsidR="00EA2A25" w:rsidRPr="00504242" w:rsidRDefault="00EA2A25" w:rsidP="00EA2A25">
      <w:pPr>
        <w:numPr>
          <w:ilvl w:val="0"/>
          <w:numId w:val="11"/>
        </w:numPr>
        <w:rPr>
          <w:rFonts w:ascii="Aptos" w:hAnsi="Aptos"/>
        </w:rPr>
      </w:pPr>
      <w:r w:rsidRPr="00504242">
        <w:rPr>
          <w:rFonts w:ascii="Aptos" w:hAnsi="Aptos"/>
          <w:b/>
          <w:bCs/>
        </w:rPr>
        <w:t xml:space="preserve">Outros </w:t>
      </w:r>
      <w:proofErr w:type="spellStart"/>
      <w:r w:rsidRPr="00504242">
        <w:rPr>
          <w:rFonts w:ascii="Aptos" w:hAnsi="Aptos"/>
          <w:b/>
          <w:bCs/>
        </w:rPr>
        <w:t>investigadores</w:t>
      </w:r>
      <w:proofErr w:type="spellEnd"/>
      <w:r w:rsidRPr="00504242">
        <w:rPr>
          <w:rFonts w:ascii="Aptos" w:hAnsi="Aptos"/>
          <w:b/>
          <w:bCs/>
        </w:rPr>
        <w:t xml:space="preserve"> </w:t>
      </w:r>
      <w:proofErr w:type="spellStart"/>
      <w:r w:rsidRPr="00504242">
        <w:rPr>
          <w:rFonts w:ascii="Aptos" w:hAnsi="Aptos"/>
          <w:b/>
          <w:bCs/>
        </w:rPr>
        <w:t>associados</w:t>
      </w:r>
      <w:proofErr w:type="spellEnd"/>
      <w:r w:rsidRPr="00504242">
        <w:rPr>
          <w:rFonts w:ascii="Aptos" w:hAnsi="Aptos"/>
          <w:b/>
          <w:bCs/>
        </w:rPr>
        <w:t>:</w:t>
      </w:r>
    </w:p>
    <w:p w14:paraId="17299148" w14:textId="50A769B5" w:rsidR="00EA2A25" w:rsidRPr="00504242" w:rsidRDefault="00EA2A25" w:rsidP="00EA2A25">
      <w:pPr>
        <w:rPr>
          <w:rFonts w:ascii="Aptos" w:hAnsi="Aptos"/>
        </w:rPr>
      </w:pPr>
    </w:p>
    <w:p w14:paraId="30B7436F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b/>
          <w:bCs/>
          <w:lang w:val="pt-PT"/>
        </w:rPr>
        <w:lastRenderedPageBreak/>
        <w:t>Carta(s) de orientação anexada(s):</w:t>
      </w:r>
      <w:r w:rsidRPr="00504242">
        <w:rPr>
          <w:rFonts w:ascii="Aptos" w:hAnsi="Aptos"/>
          <w:lang w:val="pt-PT"/>
        </w:rPr>
        <w:t> </w:t>
      </w: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Sim </w:t>
      </w: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Não</w:t>
      </w:r>
    </w:p>
    <w:p w14:paraId="5E0789E1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3. ENQUADRAMENTO DO PEDIDO</w:t>
      </w:r>
    </w:p>
    <w:p w14:paraId="624153E1" w14:textId="2090A5EC" w:rsidR="00EA2A25" w:rsidRPr="00504242" w:rsidRDefault="0036005B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Assinale todas as opções aplicáveis</w:t>
      </w:r>
      <w:r w:rsidR="00EA2A25" w:rsidRPr="00504242">
        <w:rPr>
          <w:rFonts w:ascii="Aptos" w:hAnsi="Aptos"/>
          <w:lang w:val="pt-PT"/>
        </w:rPr>
        <w:t>:</w:t>
      </w:r>
    </w:p>
    <w:p w14:paraId="7F3BCD8E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Projeto</w:t>
      </w:r>
      <w:proofErr w:type="spellEnd"/>
      <w:r w:rsidRPr="00504242">
        <w:rPr>
          <w:rFonts w:ascii="Aptos" w:hAnsi="Aptos"/>
        </w:rPr>
        <w:t xml:space="preserve"> de </w:t>
      </w:r>
      <w:proofErr w:type="spellStart"/>
      <w:r w:rsidRPr="00504242">
        <w:rPr>
          <w:rFonts w:ascii="Aptos" w:hAnsi="Aptos"/>
        </w:rPr>
        <w:t>investigação</w:t>
      </w:r>
      <w:proofErr w:type="spellEnd"/>
      <w:r w:rsidRPr="00504242">
        <w:rPr>
          <w:rFonts w:ascii="Aptos" w:hAnsi="Aptos"/>
        </w:rPr>
        <w:t xml:space="preserve"> original</w:t>
      </w:r>
    </w:p>
    <w:p w14:paraId="3449B33A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Análise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secundária</w:t>
      </w:r>
      <w:proofErr w:type="spellEnd"/>
      <w:r w:rsidRPr="00504242">
        <w:rPr>
          <w:rFonts w:ascii="Aptos" w:hAnsi="Aptos"/>
        </w:rPr>
        <w:t xml:space="preserve"> de dados </w:t>
      </w:r>
      <w:proofErr w:type="spellStart"/>
      <w:r w:rsidRPr="00504242">
        <w:rPr>
          <w:rFonts w:ascii="Aptos" w:hAnsi="Aptos"/>
        </w:rPr>
        <w:t>existentes</w:t>
      </w:r>
      <w:proofErr w:type="spellEnd"/>
    </w:p>
    <w:p w14:paraId="0A6D8E77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Adenda</w:t>
      </w:r>
      <w:proofErr w:type="spellEnd"/>
      <w:r w:rsidRPr="00504242">
        <w:rPr>
          <w:rFonts w:ascii="Aptos" w:hAnsi="Aptos"/>
        </w:rPr>
        <w:t xml:space="preserve"> a </w:t>
      </w:r>
      <w:proofErr w:type="spellStart"/>
      <w:r w:rsidRPr="00504242">
        <w:rPr>
          <w:rFonts w:ascii="Aptos" w:hAnsi="Aptos"/>
        </w:rPr>
        <w:t>projeto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já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aprovado</w:t>
      </w:r>
      <w:proofErr w:type="spellEnd"/>
    </w:p>
    <w:p w14:paraId="27FF2F44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Projeto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académico</w:t>
      </w:r>
      <w:proofErr w:type="spellEnd"/>
      <w:r w:rsidRPr="00504242">
        <w:rPr>
          <w:rFonts w:ascii="Aptos" w:hAnsi="Aptos"/>
        </w:rPr>
        <w:t xml:space="preserve"> (</w:t>
      </w:r>
      <w:proofErr w:type="spellStart"/>
      <w:r w:rsidRPr="00504242">
        <w:rPr>
          <w:rFonts w:ascii="Aptos" w:hAnsi="Aptos"/>
        </w:rPr>
        <w:t>tese</w:t>
      </w:r>
      <w:proofErr w:type="spellEnd"/>
      <w:r w:rsidRPr="00504242">
        <w:rPr>
          <w:rFonts w:ascii="Aptos" w:hAnsi="Aptos"/>
        </w:rPr>
        <w:t>/</w:t>
      </w:r>
      <w:proofErr w:type="spellStart"/>
      <w:r w:rsidRPr="00504242">
        <w:rPr>
          <w:rFonts w:ascii="Aptos" w:hAnsi="Aptos"/>
        </w:rPr>
        <w:t>dissertação</w:t>
      </w:r>
      <w:proofErr w:type="spellEnd"/>
      <w:r w:rsidRPr="00504242">
        <w:rPr>
          <w:rFonts w:ascii="Aptos" w:hAnsi="Aptos"/>
        </w:rPr>
        <w:t>)</w:t>
      </w:r>
    </w:p>
    <w:p w14:paraId="03C51AD9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Projeto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financiado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nacional</w:t>
      </w:r>
      <w:proofErr w:type="spellEnd"/>
    </w:p>
    <w:p w14:paraId="3BA3B3D3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Projeto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financiado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internacional</w:t>
      </w:r>
      <w:proofErr w:type="spellEnd"/>
    </w:p>
    <w:p w14:paraId="123679F3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Projeto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financiado</w:t>
      </w:r>
      <w:proofErr w:type="spellEnd"/>
    </w:p>
    <w:p w14:paraId="4EF12004" w14:textId="77777777" w:rsidR="00EA2A25" w:rsidRPr="00504242" w:rsidRDefault="00EA2A25" w:rsidP="00EA2A25">
      <w:pPr>
        <w:numPr>
          <w:ilvl w:val="0"/>
          <w:numId w:val="1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Outro: ______________________________________________</w:t>
      </w:r>
    </w:p>
    <w:p w14:paraId="136610E6" w14:textId="5797F1E0" w:rsidR="00EA2A25" w:rsidRPr="00504242" w:rsidRDefault="00EA2A25" w:rsidP="00EA2A25">
      <w:pPr>
        <w:rPr>
          <w:rFonts w:ascii="Aptos" w:hAnsi="Aptos"/>
        </w:rPr>
      </w:pPr>
    </w:p>
    <w:p w14:paraId="4DA2FA0E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4. IDENTIFICAÇÃO DO PROJETO</w:t>
      </w:r>
    </w:p>
    <w:p w14:paraId="005FD543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b/>
          <w:bCs/>
          <w:lang w:val="pt-PT"/>
        </w:rPr>
        <w:t>Título do estudo (claro e alinhado com objetivos e metodologia):</w:t>
      </w:r>
    </w:p>
    <w:p w14:paraId="77852D93" w14:textId="43B8D091" w:rsidR="00EA2A25" w:rsidRPr="00672E99" w:rsidRDefault="00672E99" w:rsidP="00672E99">
      <w:pPr>
        <w:spacing w:line="360" w:lineRule="auto"/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</w:t>
      </w:r>
    </w:p>
    <w:p w14:paraId="4B32501F" w14:textId="77777777" w:rsidR="00EA2A25" w:rsidRPr="00672E99" w:rsidRDefault="00EA2A25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b/>
          <w:bCs/>
          <w:lang w:val="pt-PT"/>
        </w:rPr>
        <w:t>Entidade promotora (se aplicável):</w:t>
      </w:r>
    </w:p>
    <w:p w14:paraId="69CD187E" w14:textId="77777777" w:rsidR="00672E99" w:rsidRPr="00672E99" w:rsidRDefault="00672E99" w:rsidP="00672E99">
      <w:pPr>
        <w:spacing w:line="360" w:lineRule="auto"/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</w:t>
      </w:r>
    </w:p>
    <w:p w14:paraId="69FBDCEC" w14:textId="62BE48D2" w:rsidR="00EA2A25" w:rsidRPr="00504242" w:rsidRDefault="00EA2A25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b/>
          <w:bCs/>
          <w:lang w:val="pt-PT"/>
        </w:rPr>
        <w:t>Loca</w:t>
      </w:r>
      <w:r w:rsidR="00FA1E5D" w:rsidRPr="00672E99">
        <w:rPr>
          <w:rFonts w:ascii="Aptos" w:hAnsi="Aptos"/>
          <w:b/>
          <w:bCs/>
          <w:lang w:val="pt-PT"/>
        </w:rPr>
        <w:t>l (</w:t>
      </w:r>
      <w:proofErr w:type="spellStart"/>
      <w:proofErr w:type="gramStart"/>
      <w:r w:rsidR="00FA1E5D" w:rsidRPr="00672E99">
        <w:rPr>
          <w:rFonts w:ascii="Aptos" w:hAnsi="Aptos"/>
          <w:b/>
          <w:bCs/>
          <w:lang w:val="pt-PT"/>
        </w:rPr>
        <w:t>is</w:t>
      </w:r>
      <w:proofErr w:type="spellEnd"/>
      <w:r w:rsidR="00FA1E5D" w:rsidRPr="00672E99">
        <w:rPr>
          <w:rFonts w:ascii="Aptos" w:hAnsi="Aptos"/>
          <w:b/>
          <w:bCs/>
          <w:lang w:val="pt-PT"/>
        </w:rPr>
        <w:t xml:space="preserve">) </w:t>
      </w:r>
      <w:r w:rsidRPr="00672E99">
        <w:rPr>
          <w:rFonts w:ascii="Aptos" w:hAnsi="Aptos"/>
          <w:b/>
          <w:bCs/>
          <w:lang w:val="pt-PT"/>
        </w:rPr>
        <w:t xml:space="preserve"> de</w:t>
      </w:r>
      <w:proofErr w:type="gramEnd"/>
      <w:r w:rsidRPr="00672E99">
        <w:rPr>
          <w:rFonts w:ascii="Aptos" w:hAnsi="Aptos"/>
          <w:b/>
          <w:bCs/>
          <w:lang w:val="pt-PT"/>
        </w:rPr>
        <w:t xml:space="preserve"> realização da investigação</w:t>
      </w:r>
      <w:r w:rsidRPr="00504242">
        <w:rPr>
          <w:rFonts w:ascii="Aptos" w:hAnsi="Aptos"/>
          <w:b/>
          <w:bCs/>
          <w:lang w:val="pt-PT"/>
        </w:rPr>
        <w:t>:</w:t>
      </w:r>
    </w:p>
    <w:p w14:paraId="15D2FEA9" w14:textId="77777777" w:rsidR="00672E99" w:rsidRPr="00672E99" w:rsidRDefault="00672E99" w:rsidP="00672E99">
      <w:pPr>
        <w:spacing w:line="360" w:lineRule="auto"/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</w:t>
      </w:r>
    </w:p>
    <w:p w14:paraId="75EA4BCA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b/>
          <w:bCs/>
          <w:lang w:val="pt-PT"/>
        </w:rPr>
        <w:t>Data prevista de início:</w:t>
      </w:r>
      <w:r w:rsidRPr="00504242">
        <w:rPr>
          <w:rFonts w:ascii="Aptos" w:hAnsi="Aptos"/>
          <w:lang w:val="pt-PT"/>
        </w:rPr>
        <w:t> ____________</w:t>
      </w:r>
      <w:proofErr w:type="gramStart"/>
      <w:r w:rsidRPr="00504242">
        <w:rPr>
          <w:rFonts w:ascii="Aptos" w:hAnsi="Aptos"/>
          <w:lang w:val="pt-PT"/>
        </w:rPr>
        <w:t>_  </w:t>
      </w:r>
      <w:r w:rsidRPr="00504242">
        <w:rPr>
          <w:rFonts w:ascii="Aptos" w:hAnsi="Aptos"/>
          <w:b/>
          <w:bCs/>
          <w:lang w:val="pt-PT"/>
        </w:rPr>
        <w:t>Duração</w:t>
      </w:r>
      <w:proofErr w:type="gramEnd"/>
      <w:r w:rsidRPr="00504242">
        <w:rPr>
          <w:rFonts w:ascii="Aptos" w:hAnsi="Aptos"/>
          <w:b/>
          <w:bCs/>
          <w:lang w:val="pt-PT"/>
        </w:rPr>
        <w:t xml:space="preserve"> prevista:</w:t>
      </w:r>
      <w:r w:rsidRPr="00504242">
        <w:rPr>
          <w:rFonts w:ascii="Aptos" w:hAnsi="Aptos"/>
          <w:lang w:val="pt-PT"/>
        </w:rPr>
        <w:t> _____________</w:t>
      </w:r>
    </w:p>
    <w:p w14:paraId="386A6890" w14:textId="5A804B38" w:rsidR="00EA2A25" w:rsidRDefault="00EA2A25" w:rsidP="00EA2A25">
      <w:pPr>
        <w:rPr>
          <w:rFonts w:ascii="Aptos" w:hAnsi="Aptos"/>
          <w:lang w:val="pt-PT"/>
        </w:rPr>
      </w:pPr>
    </w:p>
    <w:p w14:paraId="58A5715E" w14:textId="77777777" w:rsidR="00672E99" w:rsidRDefault="00672E99" w:rsidP="00EA2A25">
      <w:pPr>
        <w:rPr>
          <w:rFonts w:ascii="Aptos" w:hAnsi="Aptos"/>
          <w:lang w:val="pt-PT"/>
        </w:rPr>
      </w:pPr>
    </w:p>
    <w:p w14:paraId="65D3DC4C" w14:textId="77777777" w:rsidR="00672E99" w:rsidRDefault="00672E99" w:rsidP="00EA2A25">
      <w:pPr>
        <w:rPr>
          <w:rFonts w:ascii="Aptos" w:hAnsi="Aptos"/>
          <w:lang w:val="pt-PT"/>
        </w:rPr>
      </w:pPr>
    </w:p>
    <w:p w14:paraId="0DE04564" w14:textId="77777777" w:rsidR="00672E99" w:rsidRPr="00672E99" w:rsidRDefault="00672E99" w:rsidP="00EA2A25">
      <w:pPr>
        <w:rPr>
          <w:rFonts w:ascii="Aptos" w:hAnsi="Aptos"/>
          <w:lang w:val="pt-PT"/>
        </w:rPr>
      </w:pPr>
    </w:p>
    <w:p w14:paraId="653A309B" w14:textId="6ED8E8D1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 xml:space="preserve">5. RESUMO DO PROJETO </w:t>
      </w:r>
    </w:p>
    <w:p w14:paraId="0467916A" w14:textId="7649580B" w:rsidR="00EA2A25" w:rsidRPr="00504242" w:rsidRDefault="00EA2A25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 xml:space="preserve">(Objetivos, desenho do estudo, </w:t>
      </w:r>
      <w:r w:rsidR="00FA1E5D" w:rsidRPr="00672E99">
        <w:rPr>
          <w:rFonts w:ascii="Aptos" w:hAnsi="Aptos"/>
          <w:lang w:val="pt-PT"/>
        </w:rPr>
        <w:t>participantes</w:t>
      </w:r>
      <w:r w:rsidRPr="00672E99">
        <w:rPr>
          <w:rFonts w:ascii="Aptos" w:hAnsi="Aptos"/>
          <w:lang w:val="pt-PT"/>
        </w:rPr>
        <w:t>, métodos e relevância científica)</w:t>
      </w:r>
    </w:p>
    <w:p w14:paraId="14424097" w14:textId="77BB7DE0" w:rsidR="00EA2A25" w:rsidRPr="00672E99" w:rsidRDefault="00672E99" w:rsidP="00672E99">
      <w:pPr>
        <w:spacing w:line="360" w:lineRule="auto"/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</w:t>
      </w:r>
    </w:p>
    <w:p w14:paraId="1BF76409" w14:textId="77777777" w:rsidR="00EA2A25" w:rsidRPr="00672E99" w:rsidRDefault="00EA2A25" w:rsidP="00EA2A25">
      <w:pPr>
        <w:rPr>
          <w:rFonts w:ascii="Aptos" w:hAnsi="Aptos"/>
          <w:b/>
          <w:bCs/>
          <w:lang w:val="pt-PT"/>
        </w:rPr>
      </w:pPr>
      <w:r w:rsidRPr="00672E99">
        <w:rPr>
          <w:rFonts w:ascii="Aptos" w:hAnsi="Aptos"/>
          <w:b/>
          <w:bCs/>
          <w:lang w:val="pt-PT"/>
        </w:rPr>
        <w:t>6. OBJETIVOS DO ESTUDO</w:t>
      </w:r>
    </w:p>
    <w:p w14:paraId="7CC5769F" w14:textId="77777777" w:rsidR="00EA2A25" w:rsidRPr="00672E99" w:rsidRDefault="00EA2A25" w:rsidP="00EA2A25">
      <w:pPr>
        <w:rPr>
          <w:rFonts w:ascii="Aptos" w:hAnsi="Aptos"/>
          <w:b/>
          <w:bCs/>
          <w:lang w:val="pt-PT"/>
        </w:rPr>
      </w:pPr>
      <w:r w:rsidRPr="00672E99">
        <w:rPr>
          <w:rFonts w:ascii="Aptos" w:hAnsi="Aptos"/>
          <w:b/>
          <w:bCs/>
          <w:lang w:val="pt-PT"/>
        </w:rPr>
        <w:t>Objetivo Geral</w:t>
      </w:r>
    </w:p>
    <w:p w14:paraId="506C8710" w14:textId="77777777" w:rsidR="00672E99" w:rsidRPr="006B3E36" w:rsidRDefault="00672E99" w:rsidP="00672E99">
      <w:pPr>
        <w:spacing w:line="360" w:lineRule="auto"/>
        <w:rPr>
          <w:rFonts w:ascii="Aptos" w:hAnsi="Aptos"/>
          <w:lang w:val="pt-PT"/>
        </w:rPr>
      </w:pPr>
      <w:r w:rsidRPr="006B3E36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</w:t>
      </w:r>
    </w:p>
    <w:p w14:paraId="370C4DEA" w14:textId="77777777" w:rsidR="00EA2A25" w:rsidRPr="00504242" w:rsidRDefault="00EA2A25" w:rsidP="00EA2A25">
      <w:pPr>
        <w:rPr>
          <w:rFonts w:ascii="Aptos" w:hAnsi="Aptos"/>
          <w:b/>
          <w:bCs/>
        </w:rPr>
      </w:pPr>
      <w:proofErr w:type="spellStart"/>
      <w:r w:rsidRPr="00504242">
        <w:rPr>
          <w:rFonts w:ascii="Aptos" w:hAnsi="Aptos"/>
          <w:b/>
          <w:bCs/>
        </w:rPr>
        <w:t>Objetivos</w:t>
      </w:r>
      <w:proofErr w:type="spellEnd"/>
      <w:r w:rsidRPr="00504242">
        <w:rPr>
          <w:rFonts w:ascii="Aptos" w:hAnsi="Aptos"/>
          <w:b/>
          <w:bCs/>
        </w:rPr>
        <w:t xml:space="preserve"> </w:t>
      </w:r>
      <w:proofErr w:type="spellStart"/>
      <w:r w:rsidRPr="00504242">
        <w:rPr>
          <w:rFonts w:ascii="Aptos" w:hAnsi="Aptos"/>
          <w:b/>
          <w:bCs/>
        </w:rPr>
        <w:t>Específicos</w:t>
      </w:r>
      <w:proofErr w:type="spellEnd"/>
    </w:p>
    <w:p w14:paraId="6E15D289" w14:textId="781C298C" w:rsidR="00EA2A25" w:rsidRPr="00504242" w:rsidRDefault="00672E99" w:rsidP="00EA2A25">
      <w:pPr>
        <w:numPr>
          <w:ilvl w:val="0"/>
          <w:numId w:val="13"/>
        </w:num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</w:t>
      </w:r>
    </w:p>
    <w:p w14:paraId="563ACB61" w14:textId="6A68A073" w:rsidR="00EA2A25" w:rsidRPr="00504242" w:rsidRDefault="00672E99" w:rsidP="00EA2A25">
      <w:pPr>
        <w:numPr>
          <w:ilvl w:val="0"/>
          <w:numId w:val="13"/>
        </w:num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</w:t>
      </w:r>
    </w:p>
    <w:p w14:paraId="28991A96" w14:textId="4F553365" w:rsidR="00EA2A25" w:rsidRPr="00504242" w:rsidRDefault="00672E99" w:rsidP="00EA2A25">
      <w:pPr>
        <w:numPr>
          <w:ilvl w:val="0"/>
          <w:numId w:val="13"/>
        </w:num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</w:t>
      </w:r>
    </w:p>
    <w:p w14:paraId="01A3B584" w14:textId="21C39FA7" w:rsidR="00EA2A25" w:rsidRPr="00672E99" w:rsidRDefault="00672E99" w:rsidP="00EA2A25">
      <w:pPr>
        <w:numPr>
          <w:ilvl w:val="0"/>
          <w:numId w:val="13"/>
        </w:num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</w:t>
      </w:r>
    </w:p>
    <w:p w14:paraId="007731B8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7. TIPO DE ESTUDO</w:t>
      </w:r>
    </w:p>
    <w:p w14:paraId="77BB0C20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O estudo é predominantemente:</w:t>
      </w:r>
    </w:p>
    <w:p w14:paraId="5DCD1A60" w14:textId="77777777" w:rsidR="00EA2A25" w:rsidRPr="00504242" w:rsidRDefault="00EA2A25" w:rsidP="00EA2A25">
      <w:pPr>
        <w:numPr>
          <w:ilvl w:val="0"/>
          <w:numId w:val="14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Qualitativo</w:t>
      </w:r>
      <w:proofErr w:type="spellEnd"/>
    </w:p>
    <w:p w14:paraId="2079B1DD" w14:textId="77777777" w:rsidR="00EA2A25" w:rsidRPr="00504242" w:rsidRDefault="00EA2A25" w:rsidP="00EA2A25">
      <w:pPr>
        <w:numPr>
          <w:ilvl w:val="0"/>
          <w:numId w:val="14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Quantitativo</w:t>
      </w:r>
      <w:proofErr w:type="spellEnd"/>
    </w:p>
    <w:p w14:paraId="77A92EB8" w14:textId="77777777" w:rsidR="00EA2A25" w:rsidRPr="00504242" w:rsidRDefault="00EA2A25" w:rsidP="00EA2A25">
      <w:pPr>
        <w:numPr>
          <w:ilvl w:val="0"/>
          <w:numId w:val="14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Misto (</w:t>
      </w:r>
      <w:proofErr w:type="spellStart"/>
      <w:r w:rsidRPr="00504242">
        <w:rPr>
          <w:rFonts w:ascii="Aptos" w:hAnsi="Aptos"/>
        </w:rPr>
        <w:t>qualitativo</w:t>
      </w:r>
      <w:proofErr w:type="spellEnd"/>
      <w:r w:rsidRPr="00504242">
        <w:rPr>
          <w:rFonts w:ascii="Aptos" w:hAnsi="Aptos"/>
        </w:rPr>
        <w:t xml:space="preserve"> + </w:t>
      </w:r>
      <w:proofErr w:type="spellStart"/>
      <w:r w:rsidRPr="00504242">
        <w:rPr>
          <w:rFonts w:ascii="Aptos" w:hAnsi="Aptos"/>
        </w:rPr>
        <w:t>quantitativo</w:t>
      </w:r>
      <w:proofErr w:type="spellEnd"/>
      <w:r w:rsidRPr="00504242">
        <w:rPr>
          <w:rFonts w:ascii="Aptos" w:hAnsi="Aptos"/>
        </w:rPr>
        <w:t>)</w:t>
      </w:r>
    </w:p>
    <w:p w14:paraId="307234F7" w14:textId="68D09245" w:rsidR="00EA2A25" w:rsidRDefault="00EA2A25" w:rsidP="00EA2A25">
      <w:pPr>
        <w:rPr>
          <w:rFonts w:ascii="Aptos" w:hAnsi="Aptos"/>
        </w:rPr>
      </w:pPr>
    </w:p>
    <w:p w14:paraId="1F16C518" w14:textId="77777777" w:rsidR="00672E99" w:rsidRDefault="00672E99" w:rsidP="00EA2A25">
      <w:pPr>
        <w:rPr>
          <w:rFonts w:ascii="Aptos" w:hAnsi="Aptos"/>
        </w:rPr>
      </w:pPr>
    </w:p>
    <w:p w14:paraId="061A192D" w14:textId="77777777" w:rsidR="00672E99" w:rsidRPr="00504242" w:rsidRDefault="00672E99" w:rsidP="00EA2A25">
      <w:pPr>
        <w:rPr>
          <w:rFonts w:ascii="Aptos" w:hAnsi="Aptos"/>
        </w:rPr>
      </w:pPr>
    </w:p>
    <w:p w14:paraId="2866C5C4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8. CONTEXTO DO ESTUDO</w:t>
      </w:r>
    </w:p>
    <w:p w14:paraId="09BDC879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Descreva o contexto, locais específicos e cronograma de execução:</w:t>
      </w:r>
    </w:p>
    <w:p w14:paraId="523C7323" w14:textId="77777777" w:rsidR="00672E99" w:rsidRPr="00672E99" w:rsidRDefault="00672E99" w:rsidP="00672E99">
      <w:pPr>
        <w:spacing w:line="360" w:lineRule="auto"/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</w:t>
      </w:r>
    </w:p>
    <w:p w14:paraId="1289318F" w14:textId="29A41AA2" w:rsidR="00EA2A25" w:rsidRPr="006B3E36" w:rsidRDefault="00EA2A25" w:rsidP="00EA2A25">
      <w:pPr>
        <w:rPr>
          <w:rFonts w:ascii="Aptos" w:hAnsi="Aptos"/>
          <w:lang w:val="pt-PT"/>
        </w:rPr>
      </w:pPr>
    </w:p>
    <w:p w14:paraId="343F03EE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9. PARTICIPANTES DO ESTUDO</w:t>
      </w:r>
    </w:p>
    <w:p w14:paraId="70869826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9.1. Descrição dos potenciais participantes</w:t>
      </w:r>
    </w:p>
    <w:p w14:paraId="7687F013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(Idade, género, condição clínica — se aplicável —, contexto de recrutamento)</w:t>
      </w:r>
    </w:p>
    <w:p w14:paraId="5811F5EC" w14:textId="5B6AA6A4" w:rsidR="00EA2A25" w:rsidRPr="00672E99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443AA" w14:textId="77777777" w:rsidR="00EA2A25" w:rsidRPr="00672E99" w:rsidRDefault="00EA2A25" w:rsidP="00EA2A25">
      <w:pPr>
        <w:rPr>
          <w:rFonts w:ascii="Aptos" w:hAnsi="Aptos"/>
          <w:b/>
          <w:bCs/>
          <w:lang w:val="pt-PT"/>
        </w:rPr>
      </w:pPr>
      <w:r w:rsidRPr="00672E99">
        <w:rPr>
          <w:rFonts w:ascii="Aptos" w:hAnsi="Aptos"/>
          <w:b/>
          <w:bCs/>
          <w:lang w:val="pt-PT"/>
        </w:rPr>
        <w:t>9.2. Critérios de inclusão</w:t>
      </w:r>
    </w:p>
    <w:p w14:paraId="58749DEF" w14:textId="634D681E" w:rsidR="00EA2A25" w:rsidRPr="00672E99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DBB71D" w14:textId="77777777" w:rsidR="00EA2A25" w:rsidRPr="00672E99" w:rsidRDefault="00EA2A25" w:rsidP="00EA2A25">
      <w:pPr>
        <w:rPr>
          <w:rFonts w:ascii="Aptos" w:hAnsi="Aptos"/>
          <w:b/>
          <w:bCs/>
          <w:lang w:val="pt-PT"/>
        </w:rPr>
      </w:pPr>
      <w:r w:rsidRPr="00672E99">
        <w:rPr>
          <w:rFonts w:ascii="Aptos" w:hAnsi="Aptos"/>
          <w:b/>
          <w:bCs/>
          <w:lang w:val="pt-PT"/>
        </w:rPr>
        <w:t>9.3. Critérios de exclusão</w:t>
      </w:r>
    </w:p>
    <w:p w14:paraId="640C8C7B" w14:textId="3DB7EEEC" w:rsidR="00EA2A25" w:rsidRPr="006B3E36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62652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9.4. Consentimento informado</w:t>
      </w:r>
    </w:p>
    <w:p w14:paraId="5FA8F73F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Os participantes são capazes de dar consentimento livre e esclarecido?</w:t>
      </w:r>
    </w:p>
    <w:p w14:paraId="70221575" w14:textId="77777777" w:rsidR="00EA2A25" w:rsidRPr="00504242" w:rsidRDefault="00EA2A25" w:rsidP="00EA2A25">
      <w:pPr>
        <w:numPr>
          <w:ilvl w:val="0"/>
          <w:numId w:val="15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</w:t>
      </w:r>
    </w:p>
    <w:p w14:paraId="5C4E3AF3" w14:textId="2438A958" w:rsidR="00EA2A25" w:rsidRPr="006B3E36" w:rsidRDefault="00EA2A25" w:rsidP="00EA2A25">
      <w:pPr>
        <w:numPr>
          <w:ilvl w:val="0"/>
          <w:numId w:val="15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  <w:r w:rsidRPr="00504242">
        <w:rPr>
          <w:rFonts w:ascii="Aptos" w:hAnsi="Aptos"/>
        </w:rPr>
        <w:t xml:space="preserve"> → Se </w:t>
      </w:r>
      <w:proofErr w:type="spellStart"/>
      <w:r w:rsidRPr="00504242">
        <w:rPr>
          <w:rFonts w:ascii="Aptos" w:hAnsi="Aptos"/>
        </w:rPr>
        <w:t>não</w:t>
      </w:r>
      <w:proofErr w:type="spellEnd"/>
      <w:r w:rsidRPr="00504242">
        <w:rPr>
          <w:rFonts w:ascii="Aptos" w:hAnsi="Aptos"/>
        </w:rPr>
        <w:t xml:space="preserve">, </w:t>
      </w:r>
      <w:proofErr w:type="spellStart"/>
      <w:r w:rsidRPr="00504242">
        <w:rPr>
          <w:rFonts w:ascii="Aptos" w:hAnsi="Aptos"/>
        </w:rPr>
        <w:t>explique</w:t>
      </w:r>
      <w:proofErr w:type="spellEnd"/>
      <w:r w:rsidRPr="00504242">
        <w:rPr>
          <w:rFonts w:ascii="Aptos" w:hAnsi="Aptos"/>
        </w:rPr>
        <w:t>:</w:t>
      </w:r>
      <w:r w:rsidR="006B3E36">
        <w:rPr>
          <w:rFonts w:ascii="Aptos" w:hAnsi="Apto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872D0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9.5. Grupos vulneráveis</w:t>
      </w:r>
    </w:p>
    <w:p w14:paraId="50997D0A" w14:textId="4A1AFC16" w:rsidR="00EA2A25" w:rsidRPr="00504242" w:rsidRDefault="00EA2A25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 xml:space="preserve">Considera que envolve </w:t>
      </w:r>
      <w:r w:rsidR="00050783" w:rsidRPr="00672E99">
        <w:rPr>
          <w:rFonts w:ascii="Aptos" w:hAnsi="Aptos"/>
          <w:lang w:val="pt-PT"/>
        </w:rPr>
        <w:t xml:space="preserve">populações ou </w:t>
      </w:r>
      <w:r w:rsidRPr="00672E99">
        <w:rPr>
          <w:rFonts w:ascii="Aptos" w:hAnsi="Aptos"/>
          <w:lang w:val="pt-PT"/>
        </w:rPr>
        <w:t>grupos vulneráveis?</w:t>
      </w:r>
    </w:p>
    <w:p w14:paraId="2B5EBC8E" w14:textId="77777777" w:rsidR="00EA2A25" w:rsidRPr="00504242" w:rsidRDefault="00EA2A25" w:rsidP="00EA2A25">
      <w:pPr>
        <w:numPr>
          <w:ilvl w:val="0"/>
          <w:numId w:val="16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 → </w:t>
      </w:r>
      <w:proofErr w:type="spellStart"/>
      <w:r w:rsidRPr="00504242">
        <w:rPr>
          <w:rFonts w:ascii="Aptos" w:hAnsi="Aptos"/>
        </w:rPr>
        <w:t>Justifique</w:t>
      </w:r>
      <w:proofErr w:type="spellEnd"/>
      <w:r w:rsidRPr="00504242">
        <w:rPr>
          <w:rFonts w:ascii="Aptos" w:hAnsi="Aptos"/>
        </w:rPr>
        <w:t>: _____________________________________________</w:t>
      </w:r>
    </w:p>
    <w:p w14:paraId="6C7457D8" w14:textId="77777777" w:rsidR="00EA2A25" w:rsidRPr="00504242" w:rsidRDefault="00EA2A25" w:rsidP="00EA2A25">
      <w:pPr>
        <w:numPr>
          <w:ilvl w:val="0"/>
          <w:numId w:val="16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</w:p>
    <w:p w14:paraId="465AE584" w14:textId="73C5EB08" w:rsidR="00EA2A25" w:rsidRPr="00504242" w:rsidRDefault="00EA2A25" w:rsidP="00EA2A25">
      <w:pPr>
        <w:rPr>
          <w:rFonts w:ascii="Aptos" w:hAnsi="Aptos"/>
        </w:rPr>
      </w:pPr>
    </w:p>
    <w:p w14:paraId="2823CFF2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10. PROCEDIMENTO DE CONSENTIMENTO INFORMADO</w:t>
      </w:r>
    </w:p>
    <w:p w14:paraId="00ED4C56" w14:textId="7D605B3F" w:rsidR="00EA2A25" w:rsidRDefault="00EA2A25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 xml:space="preserve">Descreva como será obtido o consentimento </w:t>
      </w:r>
      <w:r w:rsidR="00050783" w:rsidRPr="00672E99">
        <w:rPr>
          <w:rFonts w:ascii="Aptos" w:hAnsi="Aptos"/>
          <w:lang w:val="pt-PT"/>
        </w:rPr>
        <w:t xml:space="preserve">informado </w:t>
      </w:r>
      <w:r w:rsidRPr="00672E99">
        <w:rPr>
          <w:rFonts w:ascii="Aptos" w:hAnsi="Aptos"/>
          <w:lang w:val="pt-PT"/>
        </w:rPr>
        <w:t>(e</w:t>
      </w:r>
      <w:r w:rsidR="00050783" w:rsidRPr="00672E99">
        <w:rPr>
          <w:rFonts w:ascii="Aptos" w:hAnsi="Aptos"/>
          <w:lang w:val="pt-PT"/>
        </w:rPr>
        <w:t xml:space="preserve"> o</w:t>
      </w:r>
      <w:r w:rsidRPr="00672E99">
        <w:rPr>
          <w:rFonts w:ascii="Aptos" w:hAnsi="Aptos"/>
          <w:lang w:val="pt-PT"/>
        </w:rPr>
        <w:t xml:space="preserve"> assentimento, </w:t>
      </w:r>
      <w:r w:rsidR="00050783" w:rsidRPr="00672E99">
        <w:rPr>
          <w:rFonts w:ascii="Aptos" w:hAnsi="Aptos"/>
          <w:lang w:val="pt-PT"/>
        </w:rPr>
        <w:t>no caso de menores ou participantes legalmente incapazes</w:t>
      </w:r>
      <w:r w:rsidRPr="00672E99">
        <w:rPr>
          <w:rFonts w:ascii="Aptos" w:hAnsi="Aptos"/>
          <w:lang w:val="pt-PT"/>
        </w:rPr>
        <w:t>):</w:t>
      </w:r>
    </w:p>
    <w:p w14:paraId="13F72928" w14:textId="0C55C1EF" w:rsidR="00672E99" w:rsidRPr="00504242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8C09DC" w14:textId="63150056" w:rsidR="00EA2A25" w:rsidRPr="00504242" w:rsidRDefault="00EA2A25" w:rsidP="00EA2A25">
      <w:pPr>
        <w:rPr>
          <w:rFonts w:ascii="Aptos" w:hAnsi="Aptos"/>
        </w:rPr>
      </w:pPr>
    </w:p>
    <w:p w14:paraId="1A6326E9" w14:textId="79EE4326" w:rsidR="00EA2A25" w:rsidRPr="00504242" w:rsidRDefault="006B3E36" w:rsidP="00EA2A25">
      <w:pPr>
        <w:rPr>
          <w:rFonts w:ascii="Aptos" w:hAnsi="Aptos"/>
        </w:rPr>
      </w:pPr>
      <w:r>
        <w:rPr>
          <w:rFonts w:ascii="Aptos" w:hAnsi="Aptos"/>
          <w:b/>
          <w:bCs/>
        </w:rPr>
        <w:t xml:space="preserve">11. </w:t>
      </w:r>
      <w:proofErr w:type="spellStart"/>
      <w:r w:rsidR="00EA2A25" w:rsidRPr="00504242">
        <w:rPr>
          <w:rFonts w:ascii="Aptos" w:hAnsi="Aptos"/>
          <w:b/>
          <w:bCs/>
        </w:rPr>
        <w:t>Documentos</w:t>
      </w:r>
      <w:proofErr w:type="spellEnd"/>
      <w:r w:rsidR="00EA2A25" w:rsidRPr="00504242">
        <w:rPr>
          <w:rFonts w:ascii="Aptos" w:hAnsi="Aptos"/>
          <w:b/>
          <w:bCs/>
        </w:rPr>
        <w:t xml:space="preserve"> </w:t>
      </w:r>
      <w:proofErr w:type="spellStart"/>
      <w:r w:rsidR="00EA2A25" w:rsidRPr="00504242">
        <w:rPr>
          <w:rFonts w:ascii="Aptos" w:hAnsi="Aptos"/>
          <w:b/>
          <w:bCs/>
        </w:rPr>
        <w:t>anexados</w:t>
      </w:r>
      <w:proofErr w:type="spellEnd"/>
      <w:r w:rsidR="00EA2A25" w:rsidRPr="00504242">
        <w:rPr>
          <w:rFonts w:ascii="Aptos" w:hAnsi="Aptos"/>
          <w:b/>
          <w:bCs/>
        </w:rPr>
        <w:t>:</w:t>
      </w:r>
    </w:p>
    <w:p w14:paraId="68D87CAD" w14:textId="77777777" w:rsidR="00EA2A25" w:rsidRPr="00504242" w:rsidRDefault="00EA2A25" w:rsidP="00EA2A25">
      <w:pPr>
        <w:numPr>
          <w:ilvl w:val="0"/>
          <w:numId w:val="17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Folheto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informativo</w:t>
      </w:r>
      <w:proofErr w:type="spellEnd"/>
    </w:p>
    <w:p w14:paraId="5433F65A" w14:textId="77777777" w:rsidR="00EA2A25" w:rsidRPr="00504242" w:rsidRDefault="00EA2A25" w:rsidP="00EA2A25">
      <w:pPr>
        <w:numPr>
          <w:ilvl w:val="0"/>
          <w:numId w:val="17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Termo</w:t>
      </w:r>
      <w:proofErr w:type="spellEnd"/>
      <w:r w:rsidRPr="00504242">
        <w:rPr>
          <w:rFonts w:ascii="Aptos" w:hAnsi="Aptos"/>
        </w:rPr>
        <w:t xml:space="preserve"> de </w:t>
      </w:r>
      <w:proofErr w:type="spellStart"/>
      <w:r w:rsidRPr="00504242">
        <w:rPr>
          <w:rFonts w:ascii="Aptos" w:hAnsi="Aptos"/>
        </w:rPr>
        <w:t>consentimento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informado</w:t>
      </w:r>
      <w:proofErr w:type="spellEnd"/>
    </w:p>
    <w:p w14:paraId="687EBE0C" w14:textId="77777777" w:rsidR="00EA2A25" w:rsidRPr="00504242" w:rsidRDefault="00EA2A25" w:rsidP="00EA2A25">
      <w:pPr>
        <w:numPr>
          <w:ilvl w:val="0"/>
          <w:numId w:val="17"/>
        </w:numPr>
        <w:rPr>
          <w:rFonts w:ascii="Aptos" w:hAnsi="Aptos"/>
          <w:lang w:val="pt-PT"/>
        </w:rPr>
      </w:pP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Termo de assentimento (se aplicável)</w:t>
      </w:r>
    </w:p>
    <w:p w14:paraId="614DCD04" w14:textId="50FD9BD4" w:rsidR="00EA2A25" w:rsidRPr="006B3E36" w:rsidRDefault="00EA2A25" w:rsidP="00EA2A25">
      <w:pPr>
        <w:rPr>
          <w:rFonts w:ascii="Aptos" w:hAnsi="Aptos"/>
          <w:lang w:val="pt-PT"/>
        </w:rPr>
      </w:pPr>
    </w:p>
    <w:p w14:paraId="2ED9AB4E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3803FB73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1C6E5545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00BEF98F" w14:textId="543E2C65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</w:t>
      </w:r>
      <w:r w:rsidR="006B3E36">
        <w:rPr>
          <w:rFonts w:ascii="Aptos" w:hAnsi="Aptos"/>
          <w:b/>
          <w:bCs/>
          <w:lang w:val="pt-PT"/>
        </w:rPr>
        <w:t>2</w:t>
      </w:r>
      <w:r w:rsidRPr="00504242">
        <w:rPr>
          <w:rFonts w:ascii="Aptos" w:hAnsi="Aptos"/>
          <w:b/>
          <w:bCs/>
          <w:lang w:val="pt-PT"/>
        </w:rPr>
        <w:t>. PROCEDIMENTO DE ACESSO AOS PARTICIPANTES</w:t>
      </w:r>
    </w:p>
    <w:p w14:paraId="39789407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Explique como será feito o recrutamento e acesso ao grupo-alvo:</w:t>
      </w:r>
    </w:p>
    <w:p w14:paraId="1016F06C" w14:textId="22AB986B" w:rsidR="00EA2A25" w:rsidRPr="006B3E36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121974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(Ex.: autorização de escolas, instituições, clínicas, associações, etc.)</w:t>
      </w:r>
    </w:p>
    <w:p w14:paraId="60675626" w14:textId="2C0311DF" w:rsidR="00EA2A25" w:rsidRPr="00672E99" w:rsidRDefault="00EA2A25" w:rsidP="00EA2A25">
      <w:pPr>
        <w:rPr>
          <w:rFonts w:ascii="Aptos" w:hAnsi="Aptos"/>
          <w:lang w:val="pt-PT"/>
        </w:rPr>
      </w:pPr>
    </w:p>
    <w:p w14:paraId="7760D5EE" w14:textId="7B3CA85C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</w:t>
      </w:r>
      <w:r w:rsidR="006B3E36">
        <w:rPr>
          <w:rFonts w:ascii="Aptos" w:hAnsi="Aptos"/>
          <w:b/>
          <w:bCs/>
          <w:lang w:val="pt-PT"/>
        </w:rPr>
        <w:t>3</w:t>
      </w:r>
      <w:r w:rsidRPr="00504242">
        <w:rPr>
          <w:rFonts w:ascii="Aptos" w:hAnsi="Aptos"/>
          <w:b/>
          <w:bCs/>
          <w:lang w:val="pt-PT"/>
        </w:rPr>
        <w:t>. MÉTODOS E INSTRUMENTOS DE RECOLHA DE DADOS</w:t>
      </w:r>
    </w:p>
    <w:p w14:paraId="58FBFB67" w14:textId="4ED6CA76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</w:t>
      </w:r>
      <w:r w:rsidR="006B3E36">
        <w:rPr>
          <w:rFonts w:ascii="Aptos" w:hAnsi="Aptos"/>
          <w:b/>
          <w:bCs/>
          <w:lang w:val="pt-PT"/>
        </w:rPr>
        <w:t>3</w:t>
      </w:r>
      <w:r w:rsidRPr="00504242">
        <w:rPr>
          <w:rFonts w:ascii="Aptos" w:hAnsi="Aptos"/>
          <w:b/>
          <w:bCs/>
          <w:lang w:val="pt-PT"/>
        </w:rPr>
        <w:t>.1. Recolha de dados sensíveis</w:t>
      </w:r>
    </w:p>
    <w:p w14:paraId="55E8867E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Assinale o que se aplica:</w:t>
      </w:r>
    </w:p>
    <w:p w14:paraId="547C7513" w14:textId="77777777" w:rsidR="00EA2A25" w:rsidRPr="00504242" w:rsidRDefault="00EA2A25" w:rsidP="00EA2A25">
      <w:pPr>
        <w:numPr>
          <w:ilvl w:val="0"/>
          <w:numId w:val="18"/>
        </w:numPr>
        <w:rPr>
          <w:rFonts w:ascii="Aptos" w:hAnsi="Aptos"/>
          <w:lang w:val="pt-PT"/>
        </w:rPr>
      </w:pP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Não há recolha de dados sensíveis</w:t>
      </w:r>
    </w:p>
    <w:p w14:paraId="45A449EC" w14:textId="77777777" w:rsidR="00EA2A25" w:rsidRPr="00504242" w:rsidRDefault="00EA2A25" w:rsidP="00EA2A25">
      <w:pPr>
        <w:numPr>
          <w:ilvl w:val="0"/>
          <w:numId w:val="18"/>
        </w:numPr>
        <w:rPr>
          <w:rFonts w:ascii="Aptos" w:hAnsi="Aptos"/>
          <w:lang w:val="pt-PT"/>
        </w:rPr>
      </w:pP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Há recolha de dados sensíveis → especifique:</w:t>
      </w:r>
    </w:p>
    <w:p w14:paraId="4AB4AB6A" w14:textId="77777777" w:rsidR="00EA2A25" w:rsidRPr="00504242" w:rsidRDefault="00EA2A25" w:rsidP="00EA2A25">
      <w:pPr>
        <w:numPr>
          <w:ilvl w:val="1"/>
          <w:numId w:val="18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Saúde</w:t>
      </w:r>
      <w:proofErr w:type="spellEnd"/>
    </w:p>
    <w:p w14:paraId="1020E2B1" w14:textId="77777777" w:rsidR="00EA2A25" w:rsidRPr="00504242" w:rsidRDefault="00EA2A25" w:rsidP="00EA2A25">
      <w:pPr>
        <w:numPr>
          <w:ilvl w:val="1"/>
          <w:numId w:val="18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Estilo de </w:t>
      </w:r>
      <w:proofErr w:type="spellStart"/>
      <w:r w:rsidRPr="00504242">
        <w:rPr>
          <w:rFonts w:ascii="Aptos" w:hAnsi="Aptos"/>
        </w:rPr>
        <w:t>vida</w:t>
      </w:r>
      <w:proofErr w:type="spellEnd"/>
    </w:p>
    <w:p w14:paraId="58A56A54" w14:textId="77777777" w:rsidR="00EA2A25" w:rsidRPr="00504242" w:rsidRDefault="00EA2A25" w:rsidP="00EA2A25">
      <w:pPr>
        <w:numPr>
          <w:ilvl w:val="1"/>
          <w:numId w:val="18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Dados </w:t>
      </w:r>
      <w:proofErr w:type="spellStart"/>
      <w:r w:rsidRPr="00504242">
        <w:rPr>
          <w:rFonts w:ascii="Aptos" w:hAnsi="Aptos"/>
        </w:rPr>
        <w:t>genéticos</w:t>
      </w:r>
      <w:proofErr w:type="spellEnd"/>
    </w:p>
    <w:p w14:paraId="5CED0409" w14:textId="77777777" w:rsidR="00EA2A25" w:rsidRPr="00504242" w:rsidRDefault="00EA2A25" w:rsidP="00EA2A25">
      <w:pPr>
        <w:numPr>
          <w:ilvl w:val="1"/>
          <w:numId w:val="18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Opinião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política</w:t>
      </w:r>
      <w:proofErr w:type="spellEnd"/>
    </w:p>
    <w:p w14:paraId="0BC0C037" w14:textId="77777777" w:rsidR="00EA2A25" w:rsidRPr="00504242" w:rsidRDefault="00EA2A25" w:rsidP="00EA2A25">
      <w:pPr>
        <w:numPr>
          <w:ilvl w:val="1"/>
          <w:numId w:val="18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Convicções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religiosas</w:t>
      </w:r>
      <w:proofErr w:type="spellEnd"/>
    </w:p>
    <w:p w14:paraId="7C9AA384" w14:textId="15FE7642" w:rsidR="00EA2A25" w:rsidRPr="00504242" w:rsidRDefault="00EA2A25" w:rsidP="00EA2A25">
      <w:pPr>
        <w:numPr>
          <w:ilvl w:val="1"/>
          <w:numId w:val="18"/>
        </w:numPr>
        <w:rPr>
          <w:rFonts w:ascii="Aptos" w:hAnsi="Aptos"/>
          <w:lang w:val="pt-PT"/>
        </w:rPr>
      </w:pP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</w:t>
      </w:r>
      <w:r w:rsidR="00050783" w:rsidRPr="00672E99">
        <w:rPr>
          <w:rFonts w:ascii="Aptos" w:hAnsi="Aptos"/>
          <w:lang w:val="pt-PT"/>
        </w:rPr>
        <w:t>Utilização secundária de dados previamente recolhidos</w:t>
      </w:r>
    </w:p>
    <w:p w14:paraId="537FFF3B" w14:textId="77777777" w:rsidR="00EA2A25" w:rsidRDefault="00EA2A25" w:rsidP="00EA2A25">
      <w:pPr>
        <w:numPr>
          <w:ilvl w:val="1"/>
          <w:numId w:val="18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Outros: __________________________________________</w:t>
      </w:r>
    </w:p>
    <w:p w14:paraId="565214AC" w14:textId="77777777" w:rsidR="00672E99" w:rsidRDefault="00672E99" w:rsidP="00672E99">
      <w:pPr>
        <w:rPr>
          <w:rFonts w:ascii="Aptos" w:hAnsi="Aptos"/>
        </w:rPr>
      </w:pPr>
    </w:p>
    <w:p w14:paraId="023911BF" w14:textId="77777777" w:rsidR="00672E99" w:rsidRDefault="00672E99" w:rsidP="00672E99">
      <w:pPr>
        <w:rPr>
          <w:rFonts w:ascii="Aptos" w:hAnsi="Aptos"/>
        </w:rPr>
      </w:pPr>
    </w:p>
    <w:p w14:paraId="2AD1F1CC" w14:textId="77777777" w:rsidR="00672E99" w:rsidRDefault="00672E99" w:rsidP="00672E99">
      <w:pPr>
        <w:rPr>
          <w:rFonts w:ascii="Aptos" w:hAnsi="Aptos"/>
        </w:rPr>
      </w:pPr>
    </w:p>
    <w:p w14:paraId="566EAD0A" w14:textId="77777777" w:rsidR="00672E99" w:rsidRDefault="00672E99" w:rsidP="00672E99">
      <w:pPr>
        <w:rPr>
          <w:rFonts w:ascii="Aptos" w:hAnsi="Aptos"/>
        </w:rPr>
      </w:pPr>
    </w:p>
    <w:p w14:paraId="352D2903" w14:textId="77777777" w:rsidR="00672E99" w:rsidRDefault="00672E99" w:rsidP="00672E99">
      <w:pPr>
        <w:rPr>
          <w:rFonts w:ascii="Aptos" w:hAnsi="Aptos"/>
        </w:rPr>
      </w:pPr>
    </w:p>
    <w:p w14:paraId="13D12E1F" w14:textId="77777777" w:rsidR="00672E99" w:rsidRPr="00504242" w:rsidRDefault="00672E99" w:rsidP="00672E99">
      <w:pPr>
        <w:rPr>
          <w:rFonts w:ascii="Aptos" w:hAnsi="Aptos"/>
        </w:rPr>
      </w:pPr>
    </w:p>
    <w:p w14:paraId="706F5312" w14:textId="2BF1220B" w:rsidR="00EA2A25" w:rsidRPr="00504242" w:rsidRDefault="00EA2A25" w:rsidP="00EA2A25">
      <w:pPr>
        <w:rPr>
          <w:rFonts w:ascii="Aptos" w:hAnsi="Aptos"/>
          <w:b/>
          <w:bCs/>
        </w:rPr>
      </w:pPr>
      <w:r w:rsidRPr="00504242">
        <w:rPr>
          <w:rFonts w:ascii="Aptos" w:hAnsi="Aptos"/>
          <w:b/>
          <w:bCs/>
        </w:rPr>
        <w:t>1</w:t>
      </w:r>
      <w:r w:rsidR="006B3E36">
        <w:rPr>
          <w:rFonts w:ascii="Aptos" w:hAnsi="Aptos"/>
          <w:b/>
          <w:bCs/>
        </w:rPr>
        <w:t>3</w:t>
      </w:r>
      <w:r w:rsidRPr="00504242">
        <w:rPr>
          <w:rFonts w:ascii="Aptos" w:hAnsi="Aptos"/>
          <w:b/>
          <w:bCs/>
        </w:rPr>
        <w:t xml:space="preserve">.2. </w:t>
      </w:r>
      <w:proofErr w:type="spellStart"/>
      <w:r w:rsidRPr="00504242">
        <w:rPr>
          <w:rFonts w:ascii="Aptos" w:hAnsi="Aptos"/>
          <w:b/>
          <w:bCs/>
        </w:rPr>
        <w:t>Métodos</w:t>
      </w:r>
      <w:proofErr w:type="spellEnd"/>
      <w:r w:rsidRPr="00504242">
        <w:rPr>
          <w:rFonts w:ascii="Aptos" w:hAnsi="Aptos"/>
          <w:b/>
          <w:bCs/>
        </w:rPr>
        <w:t xml:space="preserve"> </w:t>
      </w:r>
      <w:proofErr w:type="spellStart"/>
      <w:r w:rsidRPr="00504242">
        <w:rPr>
          <w:rFonts w:ascii="Aptos" w:hAnsi="Aptos"/>
          <w:b/>
          <w:bCs/>
        </w:rPr>
        <w:t>utilizados</w:t>
      </w:r>
      <w:proofErr w:type="spellEnd"/>
    </w:p>
    <w:p w14:paraId="79D2D52B" w14:textId="77777777" w:rsidR="00EA2A25" w:rsidRPr="00504242" w:rsidRDefault="00EA2A25" w:rsidP="00EA2A25">
      <w:pPr>
        <w:rPr>
          <w:rFonts w:ascii="Aptos" w:hAnsi="Aptos"/>
        </w:rPr>
      </w:pPr>
      <w:proofErr w:type="spellStart"/>
      <w:r w:rsidRPr="00504242">
        <w:rPr>
          <w:rFonts w:ascii="Aptos" w:hAnsi="Aptos"/>
        </w:rPr>
        <w:t>Assinale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os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aplicáveis</w:t>
      </w:r>
      <w:proofErr w:type="spellEnd"/>
      <w:r w:rsidRPr="00504242">
        <w:rPr>
          <w:rFonts w:ascii="Aptos" w:hAnsi="Aptos"/>
        </w:rPr>
        <w:t>:</w:t>
      </w:r>
    </w:p>
    <w:p w14:paraId="2848C796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Questionários</w:t>
      </w:r>
      <w:proofErr w:type="spellEnd"/>
    </w:p>
    <w:p w14:paraId="0B1D8DCD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Entrevistas</w:t>
      </w:r>
      <w:proofErr w:type="spellEnd"/>
    </w:p>
    <w:p w14:paraId="07D5AFD1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Testes </w:t>
      </w:r>
      <w:proofErr w:type="spellStart"/>
      <w:r w:rsidRPr="00504242">
        <w:rPr>
          <w:rFonts w:ascii="Aptos" w:hAnsi="Aptos"/>
        </w:rPr>
        <w:t>funcionais</w:t>
      </w:r>
      <w:proofErr w:type="spellEnd"/>
    </w:p>
    <w:p w14:paraId="2BC69D33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Escalas </w:t>
      </w:r>
      <w:proofErr w:type="spellStart"/>
      <w:r w:rsidRPr="00504242">
        <w:rPr>
          <w:rFonts w:ascii="Aptos" w:hAnsi="Aptos"/>
        </w:rPr>
        <w:t>validadas</w:t>
      </w:r>
      <w:proofErr w:type="spellEnd"/>
    </w:p>
    <w:p w14:paraId="7D8970CF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Observação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direta</w:t>
      </w:r>
      <w:proofErr w:type="spellEnd"/>
    </w:p>
    <w:p w14:paraId="1CB9B9C0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Análise</w:t>
      </w:r>
      <w:proofErr w:type="spellEnd"/>
      <w:r w:rsidRPr="00504242">
        <w:rPr>
          <w:rFonts w:ascii="Aptos" w:hAnsi="Aptos"/>
        </w:rPr>
        <w:t xml:space="preserve"> documental</w:t>
      </w:r>
    </w:p>
    <w:p w14:paraId="1C17BAAB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Registos</w:t>
      </w:r>
      <w:proofErr w:type="spellEnd"/>
      <w:r w:rsidRPr="00504242">
        <w:rPr>
          <w:rFonts w:ascii="Aptos" w:hAnsi="Aptos"/>
        </w:rPr>
        <w:t xml:space="preserve"> de </w:t>
      </w:r>
      <w:proofErr w:type="spellStart"/>
      <w:r w:rsidRPr="00504242">
        <w:rPr>
          <w:rFonts w:ascii="Aptos" w:hAnsi="Aptos"/>
        </w:rPr>
        <w:t>imagem</w:t>
      </w:r>
      <w:proofErr w:type="spellEnd"/>
      <w:r w:rsidRPr="00504242">
        <w:rPr>
          <w:rFonts w:ascii="Aptos" w:hAnsi="Aptos"/>
        </w:rPr>
        <w:t>/</w:t>
      </w:r>
      <w:proofErr w:type="spellStart"/>
      <w:r w:rsidRPr="00504242">
        <w:rPr>
          <w:rFonts w:ascii="Aptos" w:hAnsi="Aptos"/>
        </w:rPr>
        <w:t>vídeo</w:t>
      </w:r>
      <w:proofErr w:type="spellEnd"/>
    </w:p>
    <w:p w14:paraId="5560E346" w14:textId="77777777" w:rsidR="00EA2A25" w:rsidRPr="00504242" w:rsidRDefault="00EA2A25" w:rsidP="00EA2A25">
      <w:pPr>
        <w:numPr>
          <w:ilvl w:val="0"/>
          <w:numId w:val="19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Outros: __________________________________________</w:t>
      </w:r>
    </w:p>
    <w:p w14:paraId="00FBD444" w14:textId="7901A224" w:rsidR="00EA2A25" w:rsidRPr="00504242" w:rsidRDefault="006B3E36" w:rsidP="00EA2A25">
      <w:pPr>
        <w:rPr>
          <w:rFonts w:ascii="Aptos" w:hAnsi="Aptos"/>
          <w:lang w:val="pt-PT"/>
        </w:rPr>
      </w:pPr>
      <w:r>
        <w:rPr>
          <w:rFonts w:ascii="Aptos" w:hAnsi="Aptos"/>
          <w:b/>
          <w:bCs/>
          <w:lang w:val="pt-PT"/>
        </w:rPr>
        <w:t xml:space="preserve">14. </w:t>
      </w:r>
      <w:r w:rsidR="00EA2A25" w:rsidRPr="00504242">
        <w:rPr>
          <w:rFonts w:ascii="Aptos" w:hAnsi="Aptos"/>
          <w:b/>
          <w:bCs/>
          <w:lang w:val="pt-PT"/>
        </w:rPr>
        <w:t>Descreva os instrumentos e procedimentos:</w:t>
      </w:r>
    </w:p>
    <w:p w14:paraId="580AF464" w14:textId="57CF8B42" w:rsidR="00EA2A25" w:rsidRPr="00672E99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4E894E" w14:textId="158B2556" w:rsidR="00EA2A25" w:rsidRPr="00504242" w:rsidRDefault="006B3E36" w:rsidP="00EA2A25">
      <w:pPr>
        <w:rPr>
          <w:rFonts w:ascii="Aptos" w:hAnsi="Aptos"/>
          <w:lang w:val="pt-PT"/>
        </w:rPr>
      </w:pPr>
      <w:r>
        <w:rPr>
          <w:rFonts w:ascii="Aptos" w:hAnsi="Aptos"/>
          <w:b/>
          <w:bCs/>
          <w:lang w:val="pt-PT"/>
        </w:rPr>
        <w:t xml:space="preserve">15. </w:t>
      </w:r>
      <w:r w:rsidR="00EA2A25" w:rsidRPr="00504242">
        <w:rPr>
          <w:rFonts w:ascii="Aptos" w:hAnsi="Aptos"/>
          <w:b/>
          <w:bCs/>
          <w:lang w:val="pt-PT"/>
        </w:rPr>
        <w:t>Autoria dos instrumentos e autorizações (se aplicável):</w:t>
      </w:r>
    </w:p>
    <w:p w14:paraId="5AF646A2" w14:textId="09739C51" w:rsidR="00EA2A25" w:rsidRPr="006B3E36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091C3" w14:textId="3269371A" w:rsidR="00EA2A25" w:rsidRPr="006B3E36" w:rsidRDefault="00EA2A25" w:rsidP="00EA2A25">
      <w:pPr>
        <w:rPr>
          <w:rFonts w:ascii="Aptos" w:hAnsi="Aptos"/>
          <w:lang w:val="pt-PT"/>
        </w:rPr>
      </w:pPr>
    </w:p>
    <w:p w14:paraId="52123FB2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115BAFED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08F15932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0B0F1D99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3E85EC95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39E72251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71E4C8AB" w14:textId="14F214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</w:t>
      </w:r>
      <w:r w:rsidR="006B3E36">
        <w:rPr>
          <w:rFonts w:ascii="Aptos" w:hAnsi="Aptos"/>
          <w:b/>
          <w:bCs/>
          <w:lang w:val="pt-PT"/>
        </w:rPr>
        <w:t>6</w:t>
      </w:r>
      <w:r w:rsidRPr="00504242">
        <w:rPr>
          <w:rFonts w:ascii="Aptos" w:hAnsi="Aptos"/>
          <w:b/>
          <w:bCs/>
          <w:lang w:val="pt-PT"/>
        </w:rPr>
        <w:t>. RISCOS E BENEFÍCIOS</w:t>
      </w:r>
    </w:p>
    <w:p w14:paraId="70F3385C" w14:textId="225A2EC1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Riscos previsíveis</w:t>
      </w:r>
      <w:r w:rsidR="00050783" w:rsidRPr="00504242">
        <w:rPr>
          <w:rFonts w:ascii="Aptos" w:hAnsi="Aptos"/>
          <w:b/>
          <w:bCs/>
          <w:lang w:val="pt-PT"/>
        </w:rPr>
        <w:t xml:space="preserve"> (físicos, psicológicos, sociais ou legais)</w:t>
      </w:r>
    </w:p>
    <w:p w14:paraId="3DC6255F" w14:textId="7EE00E15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 xml:space="preserve">(Explique e </w:t>
      </w:r>
      <w:r w:rsidRPr="00672E99">
        <w:rPr>
          <w:rFonts w:ascii="Aptos" w:hAnsi="Aptos"/>
          <w:lang w:val="pt-PT"/>
        </w:rPr>
        <w:t xml:space="preserve">classifique </w:t>
      </w:r>
      <w:r w:rsidR="00050783" w:rsidRPr="00672E99">
        <w:rPr>
          <w:rFonts w:ascii="Aptos" w:hAnsi="Aptos"/>
          <w:lang w:val="pt-PT"/>
        </w:rPr>
        <w:t>o grau de risco: mínimo, moderado ou elevado</w:t>
      </w:r>
      <w:r w:rsidRPr="00672E99">
        <w:rPr>
          <w:rFonts w:ascii="Aptos" w:hAnsi="Aptos"/>
          <w:lang w:val="pt-PT"/>
        </w:rPr>
        <w:t>)</w:t>
      </w:r>
    </w:p>
    <w:p w14:paraId="75948267" w14:textId="4DAB40ED" w:rsidR="00EA2A25" w:rsidRPr="006B3E36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BA1E7" w14:textId="77777777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Benefícios potenciais</w:t>
      </w:r>
    </w:p>
    <w:p w14:paraId="1F5EF7C2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(Para participantes e para a ciência/sociedade)</w:t>
      </w:r>
    </w:p>
    <w:p w14:paraId="195382FA" w14:textId="3E4D01BD" w:rsidR="00EA2A25" w:rsidRPr="006B3E36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7ED2" w14:textId="22E4CB03" w:rsidR="00EA2A25" w:rsidRPr="006B3E36" w:rsidRDefault="00EA2A25" w:rsidP="00EA2A25">
      <w:pPr>
        <w:rPr>
          <w:rFonts w:ascii="Aptos" w:hAnsi="Aptos"/>
          <w:lang w:val="pt-PT"/>
        </w:rPr>
      </w:pPr>
    </w:p>
    <w:p w14:paraId="7A121B7F" w14:textId="16AC31C1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</w:t>
      </w:r>
      <w:r w:rsidR="006B3E36">
        <w:rPr>
          <w:rFonts w:ascii="Aptos" w:hAnsi="Aptos"/>
          <w:b/>
          <w:bCs/>
          <w:lang w:val="pt-PT"/>
        </w:rPr>
        <w:t>7</w:t>
      </w:r>
      <w:r w:rsidRPr="00504242">
        <w:rPr>
          <w:rFonts w:ascii="Aptos" w:hAnsi="Aptos"/>
          <w:b/>
          <w:bCs/>
          <w:lang w:val="pt-PT"/>
        </w:rPr>
        <w:t>. CONFIDENCIALIDADE E PROTEÇÃO DE DADOS</w:t>
      </w:r>
    </w:p>
    <w:p w14:paraId="23B5D5D8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Explique detalhadamente como garante anonimato e segurança dos dados:</w:t>
      </w:r>
    </w:p>
    <w:p w14:paraId="11D978F1" w14:textId="77777777" w:rsidR="00EA2A25" w:rsidRPr="00504242" w:rsidRDefault="00EA2A25" w:rsidP="00EA2A25">
      <w:pPr>
        <w:numPr>
          <w:ilvl w:val="0"/>
          <w:numId w:val="20"/>
        </w:numPr>
        <w:rPr>
          <w:rFonts w:ascii="Aptos" w:hAnsi="Aptos"/>
        </w:rPr>
      </w:pPr>
      <w:proofErr w:type="spellStart"/>
      <w:r w:rsidRPr="00504242">
        <w:rPr>
          <w:rFonts w:ascii="Aptos" w:hAnsi="Aptos"/>
        </w:rPr>
        <w:t>Codificação</w:t>
      </w:r>
      <w:proofErr w:type="spellEnd"/>
      <w:r w:rsidRPr="00504242">
        <w:rPr>
          <w:rFonts w:ascii="Aptos" w:hAnsi="Aptos"/>
        </w:rPr>
        <w:t xml:space="preserve"> dos </w:t>
      </w:r>
      <w:proofErr w:type="spellStart"/>
      <w:r w:rsidRPr="00504242">
        <w:rPr>
          <w:rFonts w:ascii="Aptos" w:hAnsi="Aptos"/>
        </w:rPr>
        <w:t>participantes</w:t>
      </w:r>
      <w:proofErr w:type="spellEnd"/>
      <w:r w:rsidRPr="00504242">
        <w:rPr>
          <w:rFonts w:ascii="Aptos" w:hAnsi="Aptos"/>
        </w:rPr>
        <w:t xml:space="preserve">: </w:t>
      </w: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</w:t>
      </w:r>
    </w:p>
    <w:p w14:paraId="5F01753D" w14:textId="77777777" w:rsidR="00EA2A25" w:rsidRPr="00504242" w:rsidRDefault="00EA2A25" w:rsidP="00EA2A25">
      <w:pPr>
        <w:numPr>
          <w:ilvl w:val="0"/>
          <w:numId w:val="20"/>
        </w:num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 xml:space="preserve">Armazenamento seguro: </w:t>
      </w: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Sim (servidor institucional / nuvem encriptada)</w:t>
      </w:r>
    </w:p>
    <w:p w14:paraId="55FB8E22" w14:textId="77777777" w:rsidR="00EA2A25" w:rsidRPr="00504242" w:rsidRDefault="00EA2A25" w:rsidP="00EA2A25">
      <w:pPr>
        <w:numPr>
          <w:ilvl w:val="0"/>
          <w:numId w:val="20"/>
        </w:numPr>
        <w:rPr>
          <w:rFonts w:ascii="Aptos" w:hAnsi="Aptos"/>
        </w:rPr>
      </w:pPr>
      <w:proofErr w:type="spellStart"/>
      <w:r w:rsidRPr="00504242">
        <w:rPr>
          <w:rFonts w:ascii="Aptos" w:hAnsi="Aptos"/>
        </w:rPr>
        <w:t>Acesso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restrito</w:t>
      </w:r>
      <w:proofErr w:type="spellEnd"/>
      <w:r w:rsidRPr="00504242">
        <w:rPr>
          <w:rFonts w:ascii="Aptos" w:hAnsi="Aptos"/>
        </w:rPr>
        <w:t xml:space="preserve"> à </w:t>
      </w:r>
      <w:proofErr w:type="spellStart"/>
      <w:r w:rsidRPr="00504242">
        <w:rPr>
          <w:rFonts w:ascii="Aptos" w:hAnsi="Aptos"/>
        </w:rPr>
        <w:t>equipa</w:t>
      </w:r>
      <w:proofErr w:type="spellEnd"/>
      <w:r w:rsidRPr="00504242">
        <w:rPr>
          <w:rFonts w:ascii="Aptos" w:hAnsi="Aptos"/>
        </w:rPr>
        <w:t xml:space="preserve">: </w:t>
      </w: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</w:t>
      </w:r>
    </w:p>
    <w:p w14:paraId="2E889A8D" w14:textId="77777777" w:rsidR="00EA2A25" w:rsidRPr="00504242" w:rsidRDefault="00EA2A25" w:rsidP="00EA2A25">
      <w:pPr>
        <w:numPr>
          <w:ilvl w:val="0"/>
          <w:numId w:val="20"/>
        </w:numPr>
        <w:rPr>
          <w:rFonts w:ascii="Aptos" w:hAnsi="Aptos"/>
        </w:rPr>
      </w:pPr>
      <w:r w:rsidRPr="00504242">
        <w:rPr>
          <w:rFonts w:ascii="Aptos" w:hAnsi="Aptos"/>
        </w:rPr>
        <w:t xml:space="preserve">Imagens </w:t>
      </w:r>
      <w:proofErr w:type="spellStart"/>
      <w:r w:rsidRPr="00504242">
        <w:rPr>
          <w:rFonts w:ascii="Aptos" w:hAnsi="Aptos"/>
        </w:rPr>
        <w:t>anonimizadas</w:t>
      </w:r>
      <w:proofErr w:type="spellEnd"/>
      <w:r w:rsidRPr="00504242">
        <w:rPr>
          <w:rFonts w:ascii="Aptos" w:hAnsi="Aptos"/>
        </w:rPr>
        <w:t xml:space="preserve"> (se </w:t>
      </w:r>
      <w:proofErr w:type="spellStart"/>
      <w:r w:rsidRPr="00504242">
        <w:rPr>
          <w:rFonts w:ascii="Aptos" w:hAnsi="Aptos"/>
        </w:rPr>
        <w:t>aplicável</w:t>
      </w:r>
      <w:proofErr w:type="spellEnd"/>
      <w:r w:rsidRPr="00504242">
        <w:rPr>
          <w:rFonts w:ascii="Aptos" w:hAnsi="Aptos"/>
        </w:rPr>
        <w:t xml:space="preserve">): </w:t>
      </w: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</w:t>
      </w:r>
    </w:p>
    <w:p w14:paraId="499DD1CA" w14:textId="77777777" w:rsidR="00EA2A25" w:rsidRPr="00504242" w:rsidRDefault="00EA2A25" w:rsidP="00EA2A25">
      <w:pPr>
        <w:numPr>
          <w:ilvl w:val="0"/>
          <w:numId w:val="20"/>
        </w:numPr>
        <w:rPr>
          <w:rFonts w:ascii="Aptos" w:hAnsi="Aptos"/>
        </w:rPr>
      </w:pPr>
      <w:proofErr w:type="spellStart"/>
      <w:r w:rsidRPr="00504242">
        <w:rPr>
          <w:rFonts w:ascii="Aptos" w:hAnsi="Aptos"/>
        </w:rPr>
        <w:t>Cumprimento</w:t>
      </w:r>
      <w:proofErr w:type="spellEnd"/>
      <w:r w:rsidRPr="00504242">
        <w:rPr>
          <w:rFonts w:ascii="Aptos" w:hAnsi="Aptos"/>
        </w:rPr>
        <w:t xml:space="preserve"> do RGPD: </w:t>
      </w: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</w:t>
      </w:r>
    </w:p>
    <w:p w14:paraId="4685FF8F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lastRenderedPageBreak/>
        <w:t>Destino dos dados após o estudo:</w:t>
      </w:r>
    </w:p>
    <w:p w14:paraId="1DA9EE3D" w14:textId="77777777" w:rsidR="00EA2A25" w:rsidRPr="00504242" w:rsidRDefault="00EA2A25" w:rsidP="00EA2A25">
      <w:pPr>
        <w:numPr>
          <w:ilvl w:val="0"/>
          <w:numId w:val="21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Arquivo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institucional</w:t>
      </w:r>
      <w:proofErr w:type="spellEnd"/>
    </w:p>
    <w:p w14:paraId="1B25531C" w14:textId="77777777" w:rsidR="00EA2A25" w:rsidRPr="00504242" w:rsidRDefault="00EA2A25" w:rsidP="00EA2A25">
      <w:pPr>
        <w:numPr>
          <w:ilvl w:val="0"/>
          <w:numId w:val="21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Destruição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após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prazo</w:t>
      </w:r>
      <w:proofErr w:type="spellEnd"/>
      <w:r w:rsidRPr="00504242">
        <w:rPr>
          <w:rFonts w:ascii="Aptos" w:hAnsi="Aptos"/>
        </w:rPr>
        <w:t xml:space="preserve"> legal</w:t>
      </w:r>
    </w:p>
    <w:p w14:paraId="01F20E73" w14:textId="77777777" w:rsidR="00EA2A25" w:rsidRPr="00504242" w:rsidRDefault="00EA2A25" w:rsidP="00EA2A25">
      <w:pPr>
        <w:numPr>
          <w:ilvl w:val="0"/>
          <w:numId w:val="21"/>
        </w:numPr>
        <w:rPr>
          <w:rFonts w:ascii="Aptos" w:hAnsi="Aptos"/>
          <w:lang w:val="pt-PT"/>
        </w:rPr>
      </w:pP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Reutilização para investigação futura (com nova aprovação ética)</w:t>
      </w:r>
    </w:p>
    <w:p w14:paraId="3E210AE0" w14:textId="2B488CB9" w:rsidR="00EA2A25" w:rsidRPr="006B3E36" w:rsidRDefault="00EA2A25" w:rsidP="00EA2A25">
      <w:pPr>
        <w:rPr>
          <w:rFonts w:ascii="Aptos" w:hAnsi="Aptos"/>
          <w:lang w:val="pt-PT"/>
        </w:rPr>
      </w:pPr>
    </w:p>
    <w:p w14:paraId="7B9FCBAB" w14:textId="77777777" w:rsidR="00672E99" w:rsidRPr="006B3E36" w:rsidRDefault="00672E99" w:rsidP="00EA2A25">
      <w:pPr>
        <w:rPr>
          <w:rFonts w:ascii="Aptos" w:hAnsi="Aptos"/>
          <w:lang w:val="pt-PT"/>
        </w:rPr>
      </w:pPr>
    </w:p>
    <w:p w14:paraId="14AAF697" w14:textId="233BAE88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</w:t>
      </w:r>
      <w:r w:rsidR="006B3E36">
        <w:rPr>
          <w:rFonts w:ascii="Aptos" w:hAnsi="Aptos"/>
          <w:b/>
          <w:bCs/>
          <w:lang w:val="pt-PT"/>
        </w:rPr>
        <w:t>8</w:t>
      </w:r>
      <w:r w:rsidRPr="00504242">
        <w:rPr>
          <w:rFonts w:ascii="Aptos" w:hAnsi="Aptos"/>
          <w:b/>
          <w:bCs/>
          <w:lang w:val="pt-PT"/>
        </w:rPr>
        <w:t>. PROPRIEDADE DOS DADOS</w:t>
      </w:r>
    </w:p>
    <w:p w14:paraId="7DC2C6B5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Os dados pertencem à entidade promotora?</w:t>
      </w:r>
    </w:p>
    <w:p w14:paraId="344E1560" w14:textId="77777777" w:rsidR="00EA2A25" w:rsidRPr="00504242" w:rsidRDefault="00EA2A25" w:rsidP="00EA2A25">
      <w:pPr>
        <w:numPr>
          <w:ilvl w:val="0"/>
          <w:numId w:val="2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</w:t>
      </w:r>
    </w:p>
    <w:p w14:paraId="3296D4E0" w14:textId="77777777" w:rsidR="00EA2A25" w:rsidRPr="00504242" w:rsidRDefault="00EA2A25" w:rsidP="00EA2A25">
      <w:pPr>
        <w:numPr>
          <w:ilvl w:val="0"/>
          <w:numId w:val="22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</w:p>
    <w:p w14:paraId="5F715669" w14:textId="77777777" w:rsidR="00EA2A25" w:rsidRPr="00504242" w:rsidRDefault="00EA2A25" w:rsidP="00EA2A25">
      <w:pPr>
        <w:rPr>
          <w:rFonts w:ascii="Aptos" w:hAnsi="Aptos"/>
        </w:rPr>
      </w:pPr>
      <w:proofErr w:type="spellStart"/>
      <w:r w:rsidRPr="00504242">
        <w:rPr>
          <w:rFonts w:ascii="Aptos" w:hAnsi="Aptos"/>
        </w:rPr>
        <w:t>Critérios</w:t>
      </w:r>
      <w:proofErr w:type="spellEnd"/>
      <w:r w:rsidRPr="00504242">
        <w:rPr>
          <w:rFonts w:ascii="Aptos" w:hAnsi="Aptos"/>
        </w:rPr>
        <w:t xml:space="preserve"> de </w:t>
      </w:r>
      <w:proofErr w:type="spellStart"/>
      <w:r w:rsidRPr="00504242">
        <w:rPr>
          <w:rFonts w:ascii="Aptos" w:hAnsi="Aptos"/>
        </w:rPr>
        <w:t>publicação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definidos</w:t>
      </w:r>
      <w:proofErr w:type="spellEnd"/>
      <w:r w:rsidRPr="00504242">
        <w:rPr>
          <w:rFonts w:ascii="Aptos" w:hAnsi="Aptos"/>
        </w:rPr>
        <w:t>?</w:t>
      </w:r>
    </w:p>
    <w:p w14:paraId="1A0CED76" w14:textId="77777777" w:rsidR="00EA2A25" w:rsidRPr="00504242" w:rsidRDefault="00EA2A25" w:rsidP="00EA2A25">
      <w:pPr>
        <w:numPr>
          <w:ilvl w:val="0"/>
          <w:numId w:val="23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</w:t>
      </w:r>
    </w:p>
    <w:p w14:paraId="7CFE903F" w14:textId="77777777" w:rsidR="00EA2A25" w:rsidRPr="00504242" w:rsidRDefault="00EA2A25" w:rsidP="00EA2A25">
      <w:pPr>
        <w:numPr>
          <w:ilvl w:val="0"/>
          <w:numId w:val="23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</w:p>
    <w:p w14:paraId="4CF0AC8F" w14:textId="78A6F55B" w:rsidR="00EA2A25" w:rsidRPr="00504242" w:rsidRDefault="00EA2A25" w:rsidP="00EA2A25">
      <w:pPr>
        <w:rPr>
          <w:rFonts w:ascii="Aptos" w:hAnsi="Aptos"/>
        </w:rPr>
      </w:pPr>
    </w:p>
    <w:p w14:paraId="4818C48A" w14:textId="6A6B528C" w:rsidR="00EA2A25" w:rsidRPr="00504242" w:rsidRDefault="00EA2A25" w:rsidP="00EA2A25">
      <w:pPr>
        <w:rPr>
          <w:rFonts w:ascii="Aptos" w:hAnsi="Aptos"/>
          <w:b/>
          <w:bCs/>
          <w:lang w:val="pt-PT"/>
        </w:rPr>
      </w:pPr>
      <w:r w:rsidRPr="00504242">
        <w:rPr>
          <w:rFonts w:ascii="Aptos" w:hAnsi="Aptos"/>
          <w:b/>
          <w:bCs/>
          <w:lang w:val="pt-PT"/>
        </w:rPr>
        <w:t>1</w:t>
      </w:r>
      <w:r w:rsidR="006B3E36">
        <w:rPr>
          <w:rFonts w:ascii="Aptos" w:hAnsi="Aptos"/>
          <w:b/>
          <w:bCs/>
          <w:lang w:val="pt-PT"/>
        </w:rPr>
        <w:t>9</w:t>
      </w:r>
      <w:r w:rsidRPr="00504242">
        <w:rPr>
          <w:rFonts w:ascii="Aptos" w:hAnsi="Aptos"/>
          <w:b/>
          <w:bCs/>
          <w:lang w:val="pt-PT"/>
        </w:rPr>
        <w:t>. FINANCIAMENTO E COMPENSAÇÃO</w:t>
      </w:r>
    </w:p>
    <w:p w14:paraId="7938ACC2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O projeto é financiado?</w:t>
      </w:r>
    </w:p>
    <w:p w14:paraId="0E488B63" w14:textId="77777777" w:rsidR="00EA2A25" w:rsidRPr="00504242" w:rsidRDefault="00EA2A25" w:rsidP="00EA2A25">
      <w:pPr>
        <w:numPr>
          <w:ilvl w:val="0"/>
          <w:numId w:val="24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 → </w:t>
      </w:r>
      <w:proofErr w:type="spellStart"/>
      <w:r w:rsidRPr="00504242">
        <w:rPr>
          <w:rFonts w:ascii="Aptos" w:hAnsi="Aptos"/>
        </w:rPr>
        <w:t>Entidade</w:t>
      </w:r>
      <w:proofErr w:type="spellEnd"/>
      <w:r w:rsidRPr="00504242">
        <w:rPr>
          <w:rFonts w:ascii="Aptos" w:hAnsi="Aptos"/>
        </w:rPr>
        <w:t>: __________________________________________</w:t>
      </w:r>
    </w:p>
    <w:p w14:paraId="101800A7" w14:textId="77777777" w:rsidR="00EA2A25" w:rsidRPr="00504242" w:rsidRDefault="00EA2A25" w:rsidP="00EA2A25">
      <w:pPr>
        <w:numPr>
          <w:ilvl w:val="0"/>
          <w:numId w:val="24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</w:p>
    <w:p w14:paraId="03DDB62D" w14:textId="77777777" w:rsidR="00EA2A25" w:rsidRPr="00504242" w:rsidRDefault="00EA2A25" w:rsidP="00EA2A25">
      <w:pPr>
        <w:rPr>
          <w:rFonts w:ascii="Aptos" w:hAnsi="Aptos"/>
        </w:rPr>
      </w:pPr>
      <w:proofErr w:type="spellStart"/>
      <w:r w:rsidRPr="00504242">
        <w:rPr>
          <w:rFonts w:ascii="Aptos" w:hAnsi="Aptos"/>
        </w:rPr>
        <w:t>Existe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compensação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aos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participantes</w:t>
      </w:r>
      <w:proofErr w:type="spellEnd"/>
      <w:r w:rsidRPr="00504242">
        <w:rPr>
          <w:rFonts w:ascii="Aptos" w:hAnsi="Aptos"/>
        </w:rPr>
        <w:t>?</w:t>
      </w:r>
    </w:p>
    <w:p w14:paraId="6BA295F7" w14:textId="77777777" w:rsidR="00EA2A25" w:rsidRPr="00504242" w:rsidRDefault="00EA2A25" w:rsidP="00EA2A25">
      <w:pPr>
        <w:numPr>
          <w:ilvl w:val="0"/>
          <w:numId w:val="25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 → </w:t>
      </w:r>
      <w:proofErr w:type="spellStart"/>
      <w:r w:rsidRPr="00504242">
        <w:rPr>
          <w:rFonts w:ascii="Aptos" w:hAnsi="Aptos"/>
        </w:rPr>
        <w:t>Especifique</w:t>
      </w:r>
      <w:proofErr w:type="spellEnd"/>
      <w:r w:rsidRPr="00504242">
        <w:rPr>
          <w:rFonts w:ascii="Aptos" w:hAnsi="Aptos"/>
        </w:rPr>
        <w:t>: __________________________________________</w:t>
      </w:r>
    </w:p>
    <w:p w14:paraId="576018B8" w14:textId="77777777" w:rsidR="00EA2A25" w:rsidRPr="00504242" w:rsidRDefault="00EA2A25" w:rsidP="00EA2A25">
      <w:pPr>
        <w:numPr>
          <w:ilvl w:val="0"/>
          <w:numId w:val="25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</w:p>
    <w:p w14:paraId="55A55F80" w14:textId="77777777" w:rsidR="00050783" w:rsidRPr="00672E99" w:rsidRDefault="00050783" w:rsidP="00050783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 xml:space="preserve">Existe conflito de interesses? </w:t>
      </w:r>
      <w:r w:rsidRPr="00672E99">
        <w:rPr>
          <w:rFonts w:ascii="Aptos" w:hAnsi="Aptos" w:cs="Segoe UI Symbol"/>
          <w:lang w:val="pt-PT"/>
        </w:rPr>
        <w:t>☐</w:t>
      </w:r>
      <w:r w:rsidRPr="00672E99">
        <w:rPr>
          <w:rFonts w:ascii="Aptos" w:hAnsi="Aptos"/>
          <w:lang w:val="pt-PT"/>
        </w:rPr>
        <w:t xml:space="preserve"> Sim </w:t>
      </w:r>
      <w:r w:rsidRPr="00672E99">
        <w:rPr>
          <w:rFonts w:ascii="Aptos" w:hAnsi="Aptos" w:cs="Segoe UI Symbol"/>
          <w:lang w:val="pt-PT"/>
        </w:rPr>
        <w:t>☐</w:t>
      </w:r>
      <w:r w:rsidRPr="00672E99">
        <w:rPr>
          <w:rFonts w:ascii="Aptos" w:hAnsi="Aptos"/>
          <w:lang w:val="pt-PT"/>
        </w:rPr>
        <w:t xml:space="preserve"> N</w:t>
      </w:r>
      <w:r w:rsidRPr="00672E99">
        <w:rPr>
          <w:rFonts w:ascii="Aptos" w:hAnsi="Aptos" w:cs="Cambria"/>
          <w:lang w:val="pt-PT"/>
        </w:rPr>
        <w:t>ã</w:t>
      </w:r>
      <w:r w:rsidRPr="00672E99">
        <w:rPr>
          <w:rFonts w:ascii="Aptos" w:hAnsi="Aptos"/>
          <w:lang w:val="pt-PT"/>
        </w:rPr>
        <w:t>o</w:t>
      </w:r>
    </w:p>
    <w:p w14:paraId="2DD413C8" w14:textId="77777777" w:rsidR="00672E99" w:rsidRDefault="00050783" w:rsidP="00050783">
      <w:pPr>
        <w:rPr>
          <w:rFonts w:ascii="Aptos" w:hAnsi="Aptos"/>
          <w:lang w:val="pt-PT"/>
        </w:rPr>
      </w:pPr>
      <w:r w:rsidRPr="006B3E36">
        <w:rPr>
          <w:rFonts w:ascii="Aptos" w:hAnsi="Aptos"/>
          <w:lang w:val="pt-PT"/>
        </w:rPr>
        <w:t>Se sim, descreva:</w:t>
      </w:r>
      <w:r w:rsidRPr="00504242">
        <w:rPr>
          <w:rFonts w:ascii="Aptos" w:hAnsi="Aptos"/>
          <w:lang w:val="pt-PT"/>
        </w:rPr>
        <w:t xml:space="preserve"> </w:t>
      </w:r>
    </w:p>
    <w:p w14:paraId="1CA12B94" w14:textId="0E58BAD7" w:rsidR="00EA2A25" w:rsidRPr="006B3E36" w:rsidRDefault="00672E99" w:rsidP="00EA2A25">
      <w:pPr>
        <w:rPr>
          <w:rFonts w:ascii="Aptos" w:hAnsi="Aptos"/>
          <w:lang w:val="pt-PT"/>
        </w:rPr>
      </w:pPr>
      <w:r w:rsidRPr="00672E99">
        <w:rPr>
          <w:rFonts w:ascii="Aptos" w:hAnsi="Aptos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72E99">
        <w:rPr>
          <w:rFonts w:ascii="Aptos" w:hAnsi="Aptos"/>
          <w:lang w:val="pt-PT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6E119358" w14:textId="7BBCAEDD" w:rsidR="00EA2A25" w:rsidRPr="00504242" w:rsidRDefault="006B3E36" w:rsidP="00EA2A25">
      <w:pPr>
        <w:rPr>
          <w:rFonts w:ascii="Aptos" w:hAnsi="Aptos"/>
          <w:b/>
          <w:bCs/>
          <w:lang w:val="pt-PT"/>
        </w:rPr>
      </w:pPr>
      <w:r>
        <w:rPr>
          <w:rFonts w:ascii="Aptos" w:hAnsi="Aptos"/>
          <w:b/>
          <w:bCs/>
          <w:lang w:val="pt-PT"/>
        </w:rPr>
        <w:t>20</w:t>
      </w:r>
      <w:r w:rsidR="00EA2A25" w:rsidRPr="00504242">
        <w:rPr>
          <w:rFonts w:ascii="Aptos" w:hAnsi="Aptos"/>
          <w:b/>
          <w:bCs/>
          <w:lang w:val="pt-PT"/>
        </w:rPr>
        <w:t>. SEGURO PARA PARTICIPANTES</w:t>
      </w:r>
    </w:p>
    <w:p w14:paraId="334E9B38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Está previsto seguro?</w:t>
      </w:r>
    </w:p>
    <w:p w14:paraId="69A57DBF" w14:textId="77777777" w:rsidR="00EA2A25" w:rsidRPr="00504242" w:rsidRDefault="00EA2A25" w:rsidP="00EA2A25">
      <w:pPr>
        <w:numPr>
          <w:ilvl w:val="0"/>
          <w:numId w:val="26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Sim → </w:t>
      </w:r>
      <w:proofErr w:type="spellStart"/>
      <w:r w:rsidRPr="00504242">
        <w:rPr>
          <w:rFonts w:ascii="Aptos" w:hAnsi="Aptos"/>
        </w:rPr>
        <w:t>Anexar</w:t>
      </w:r>
      <w:proofErr w:type="spellEnd"/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apólice</w:t>
      </w:r>
      <w:proofErr w:type="spellEnd"/>
    </w:p>
    <w:p w14:paraId="0CD5F064" w14:textId="77777777" w:rsidR="00EA2A25" w:rsidRPr="00504242" w:rsidRDefault="00EA2A25" w:rsidP="00EA2A25">
      <w:pPr>
        <w:numPr>
          <w:ilvl w:val="0"/>
          <w:numId w:val="26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Não</w:t>
      </w:r>
      <w:proofErr w:type="spellEnd"/>
    </w:p>
    <w:p w14:paraId="0673E44E" w14:textId="7D047CC1" w:rsidR="00EA2A25" w:rsidRPr="00504242" w:rsidRDefault="00EA2A25" w:rsidP="00EA2A25">
      <w:pPr>
        <w:rPr>
          <w:rFonts w:ascii="Aptos" w:hAnsi="Aptos"/>
        </w:rPr>
      </w:pPr>
    </w:p>
    <w:p w14:paraId="270A2BC0" w14:textId="0C00218C" w:rsidR="00EA2A25" w:rsidRPr="00504242" w:rsidRDefault="006B3E36" w:rsidP="00EA2A25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21</w:t>
      </w:r>
      <w:r w:rsidR="00EA2A25" w:rsidRPr="00504242">
        <w:rPr>
          <w:rFonts w:ascii="Aptos" w:hAnsi="Aptos"/>
          <w:b/>
          <w:bCs/>
        </w:rPr>
        <w:t>. DOCUMENTOS ANEXOS (CHECKLIST)</w:t>
      </w:r>
    </w:p>
    <w:p w14:paraId="4C3D2D0E" w14:textId="77777777" w:rsidR="00EA2A25" w:rsidRPr="00504242" w:rsidRDefault="00EA2A25" w:rsidP="00EA2A25">
      <w:pPr>
        <w:numPr>
          <w:ilvl w:val="0"/>
          <w:numId w:val="27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Currículos</w:t>
      </w:r>
      <w:proofErr w:type="spellEnd"/>
      <w:r w:rsidRPr="00504242">
        <w:rPr>
          <w:rFonts w:ascii="Aptos" w:hAnsi="Aptos"/>
        </w:rPr>
        <w:t xml:space="preserve"> da </w:t>
      </w:r>
      <w:proofErr w:type="spellStart"/>
      <w:r w:rsidRPr="00504242">
        <w:rPr>
          <w:rFonts w:ascii="Aptos" w:hAnsi="Aptos"/>
        </w:rPr>
        <w:t>equipa</w:t>
      </w:r>
      <w:proofErr w:type="spellEnd"/>
    </w:p>
    <w:p w14:paraId="61F656CA" w14:textId="77777777" w:rsidR="00EA2A25" w:rsidRPr="00504242" w:rsidRDefault="00EA2A25" w:rsidP="00EA2A25">
      <w:pPr>
        <w:numPr>
          <w:ilvl w:val="0"/>
          <w:numId w:val="27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Termo</w:t>
      </w:r>
      <w:proofErr w:type="spellEnd"/>
      <w:r w:rsidRPr="00504242">
        <w:rPr>
          <w:rFonts w:ascii="Aptos" w:hAnsi="Aptos"/>
        </w:rPr>
        <w:t xml:space="preserve">(s) de </w:t>
      </w:r>
      <w:proofErr w:type="spellStart"/>
      <w:r w:rsidRPr="00504242">
        <w:rPr>
          <w:rFonts w:ascii="Aptos" w:hAnsi="Aptos"/>
        </w:rPr>
        <w:t>consentimento</w:t>
      </w:r>
      <w:proofErr w:type="spellEnd"/>
    </w:p>
    <w:p w14:paraId="426C6204" w14:textId="77777777" w:rsidR="00EA2A25" w:rsidRPr="00504242" w:rsidRDefault="00EA2A25" w:rsidP="00EA2A25">
      <w:pPr>
        <w:numPr>
          <w:ilvl w:val="0"/>
          <w:numId w:val="27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Questionários</w:t>
      </w:r>
      <w:proofErr w:type="spellEnd"/>
      <w:r w:rsidRPr="00504242">
        <w:rPr>
          <w:rFonts w:ascii="Aptos" w:hAnsi="Aptos"/>
        </w:rPr>
        <w:t>/</w:t>
      </w:r>
      <w:proofErr w:type="spellStart"/>
      <w:r w:rsidRPr="00504242">
        <w:rPr>
          <w:rFonts w:ascii="Aptos" w:hAnsi="Aptos"/>
        </w:rPr>
        <w:t>guiões</w:t>
      </w:r>
      <w:proofErr w:type="spellEnd"/>
    </w:p>
    <w:p w14:paraId="52F91D1A" w14:textId="77777777" w:rsidR="00EA2A25" w:rsidRPr="00504242" w:rsidRDefault="00EA2A25" w:rsidP="00EA2A25">
      <w:pPr>
        <w:numPr>
          <w:ilvl w:val="0"/>
          <w:numId w:val="27"/>
        </w:numPr>
        <w:rPr>
          <w:rFonts w:ascii="Aptos" w:hAnsi="Aptos"/>
        </w:rPr>
      </w:pPr>
      <w:r w:rsidRPr="00504242">
        <w:rPr>
          <w:rFonts w:ascii="Aptos" w:hAnsi="Aptos" w:cs="Segoe UI Symbol"/>
        </w:rPr>
        <w:t>☐</w:t>
      </w:r>
      <w:r w:rsidRPr="00504242">
        <w:rPr>
          <w:rFonts w:ascii="Aptos" w:hAnsi="Aptos"/>
        </w:rPr>
        <w:t xml:space="preserve"> </w:t>
      </w:r>
      <w:proofErr w:type="spellStart"/>
      <w:r w:rsidRPr="00504242">
        <w:rPr>
          <w:rFonts w:ascii="Aptos" w:hAnsi="Aptos"/>
        </w:rPr>
        <w:t>Autorização</w:t>
      </w:r>
      <w:proofErr w:type="spellEnd"/>
      <w:r w:rsidRPr="00504242">
        <w:rPr>
          <w:rFonts w:ascii="Aptos" w:hAnsi="Aptos"/>
        </w:rPr>
        <w:t xml:space="preserve"> das </w:t>
      </w:r>
      <w:proofErr w:type="spellStart"/>
      <w:r w:rsidRPr="00504242">
        <w:rPr>
          <w:rFonts w:ascii="Aptos" w:hAnsi="Aptos"/>
        </w:rPr>
        <w:t>instituições</w:t>
      </w:r>
      <w:proofErr w:type="spellEnd"/>
    </w:p>
    <w:p w14:paraId="39DE4CA2" w14:textId="77777777" w:rsidR="00EA2A25" w:rsidRPr="00504242" w:rsidRDefault="00EA2A25" w:rsidP="00EA2A25">
      <w:pPr>
        <w:numPr>
          <w:ilvl w:val="0"/>
          <w:numId w:val="27"/>
        </w:numPr>
        <w:rPr>
          <w:rFonts w:ascii="Aptos" w:hAnsi="Aptos"/>
          <w:lang w:val="pt-PT"/>
        </w:rPr>
      </w:pPr>
      <w:r w:rsidRPr="00504242">
        <w:rPr>
          <w:rFonts w:ascii="Aptos" w:hAnsi="Aptos" w:cs="Segoe UI Symbol"/>
          <w:lang w:val="pt-PT"/>
        </w:rPr>
        <w:t>☐</w:t>
      </w:r>
      <w:r w:rsidRPr="00504242">
        <w:rPr>
          <w:rFonts w:ascii="Aptos" w:hAnsi="Aptos"/>
          <w:lang w:val="pt-PT"/>
        </w:rPr>
        <w:t xml:space="preserve"> Apólice de seguro (se aplicável)</w:t>
      </w:r>
    </w:p>
    <w:p w14:paraId="202EA2B1" w14:textId="3032F03A" w:rsidR="00EA2A25" w:rsidRPr="006B3E36" w:rsidRDefault="00EA2A25" w:rsidP="00EA2A25">
      <w:pPr>
        <w:rPr>
          <w:rFonts w:ascii="Aptos" w:hAnsi="Aptos"/>
          <w:lang w:val="pt-PT"/>
        </w:rPr>
      </w:pPr>
    </w:p>
    <w:p w14:paraId="382430D9" w14:textId="6F618CAF" w:rsidR="00EA2A25" w:rsidRPr="00504242" w:rsidRDefault="006B3E36" w:rsidP="00EA2A25">
      <w:pPr>
        <w:rPr>
          <w:rFonts w:ascii="Aptos" w:hAnsi="Aptos"/>
          <w:b/>
          <w:bCs/>
          <w:lang w:val="pt-PT"/>
        </w:rPr>
      </w:pPr>
      <w:r>
        <w:rPr>
          <w:rFonts w:ascii="Aptos" w:hAnsi="Aptos"/>
          <w:b/>
          <w:bCs/>
          <w:lang w:val="pt-PT"/>
        </w:rPr>
        <w:t>22</w:t>
      </w:r>
      <w:r w:rsidR="00EA2A25" w:rsidRPr="00504242">
        <w:rPr>
          <w:rFonts w:ascii="Aptos" w:hAnsi="Aptos"/>
          <w:b/>
          <w:bCs/>
          <w:lang w:val="pt-PT"/>
        </w:rPr>
        <w:t>. TERMO DE RESPONSABILIDADE</w:t>
      </w:r>
    </w:p>
    <w:p w14:paraId="5F72D8C9" w14:textId="77777777" w:rsidR="00EA2A25" w:rsidRPr="00504242" w:rsidRDefault="00EA2A25" w:rsidP="00EA2A25">
      <w:pPr>
        <w:rPr>
          <w:rFonts w:ascii="Aptos" w:hAnsi="Aptos"/>
          <w:lang w:val="pt-PT"/>
        </w:rPr>
      </w:pPr>
      <w:r w:rsidRPr="00504242">
        <w:rPr>
          <w:rFonts w:ascii="Aptos" w:hAnsi="Aptos"/>
          <w:lang w:val="pt-PT"/>
        </w:rPr>
        <w:t>Eu, ____________________________________, declaro que as informações prestadas são verdadeiras e que a investigação será conduzida de acordo com as normas éticas aplicáveis.</w:t>
      </w:r>
    </w:p>
    <w:p w14:paraId="53F37CB2" w14:textId="77777777" w:rsidR="00EA2A25" w:rsidRPr="00504242" w:rsidRDefault="00EA2A25" w:rsidP="00EA2A25">
      <w:pPr>
        <w:rPr>
          <w:rFonts w:ascii="Aptos" w:hAnsi="Aptos"/>
        </w:rPr>
      </w:pPr>
      <w:proofErr w:type="spellStart"/>
      <w:r w:rsidRPr="00504242">
        <w:rPr>
          <w:rFonts w:ascii="Aptos" w:hAnsi="Aptos"/>
        </w:rPr>
        <w:t>Assinatura</w:t>
      </w:r>
      <w:proofErr w:type="spellEnd"/>
      <w:r w:rsidRPr="00504242">
        <w:rPr>
          <w:rFonts w:ascii="Aptos" w:hAnsi="Aptos"/>
        </w:rPr>
        <w:t>: _____________________________</w:t>
      </w:r>
      <w:r w:rsidRPr="00504242">
        <w:rPr>
          <w:rFonts w:ascii="Aptos" w:hAnsi="Aptos"/>
        </w:rPr>
        <w:br/>
        <w:t>Data: _________________________________</w:t>
      </w:r>
    </w:p>
    <w:p w14:paraId="62799C4D" w14:textId="77777777" w:rsidR="0002473F" w:rsidRPr="00504242" w:rsidRDefault="0002473F">
      <w:pPr>
        <w:rPr>
          <w:rFonts w:ascii="Aptos" w:hAnsi="Aptos"/>
        </w:rPr>
      </w:pPr>
    </w:p>
    <w:p w14:paraId="16FDD7B4" w14:textId="77777777" w:rsidR="0002473F" w:rsidRPr="00504242" w:rsidRDefault="0002473F">
      <w:pPr>
        <w:rPr>
          <w:rFonts w:ascii="Aptos" w:hAnsi="Aptos"/>
        </w:rPr>
      </w:pPr>
    </w:p>
    <w:sectPr w:rsidR="0002473F" w:rsidRPr="0050424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029E" w14:textId="77777777" w:rsidR="00BD123E" w:rsidRDefault="00BD123E" w:rsidP="005E06D5">
      <w:pPr>
        <w:spacing w:after="0" w:line="240" w:lineRule="auto"/>
      </w:pPr>
      <w:r>
        <w:separator/>
      </w:r>
    </w:p>
  </w:endnote>
  <w:endnote w:type="continuationSeparator" w:id="0">
    <w:p w14:paraId="54A455DD" w14:textId="77777777" w:rsidR="00BD123E" w:rsidRDefault="00BD123E" w:rsidP="005E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8CAB" w14:textId="77777777" w:rsidR="00BD123E" w:rsidRDefault="00BD123E" w:rsidP="005E06D5">
      <w:pPr>
        <w:spacing w:after="0" w:line="240" w:lineRule="auto"/>
      </w:pPr>
      <w:r>
        <w:separator/>
      </w:r>
    </w:p>
  </w:footnote>
  <w:footnote w:type="continuationSeparator" w:id="0">
    <w:p w14:paraId="4BFC4764" w14:textId="77777777" w:rsidR="00BD123E" w:rsidRDefault="00BD123E" w:rsidP="005E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E08D" w14:textId="5D39D4C5" w:rsidR="005E06D5" w:rsidRDefault="0022010A">
    <w:pPr>
      <w:pStyle w:val="Header"/>
    </w:pPr>
    <w:r w:rsidRPr="00B75157">
      <w:rPr>
        <w:noProof/>
      </w:rPr>
      <w:drawing>
        <wp:anchor distT="0" distB="0" distL="114300" distR="114300" simplePos="0" relativeHeight="251659264" behindDoc="0" locked="0" layoutInCell="1" allowOverlap="1" wp14:anchorId="0EA465A8" wp14:editId="052060AE">
          <wp:simplePos x="0" y="0"/>
          <wp:positionH relativeFrom="column">
            <wp:posOffset>4293704</wp:posOffset>
          </wp:positionH>
          <wp:positionV relativeFrom="paragraph">
            <wp:posOffset>-150771</wp:posOffset>
          </wp:positionV>
          <wp:extent cx="2100152" cy="618768"/>
          <wp:effectExtent l="0" t="0" r="0" b="0"/>
          <wp:wrapSquare wrapText="bothSides"/>
          <wp:docPr id="1185887698" name="Picture 1" descr="A black background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87698" name="Picture 1" descr="A black background with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152" cy="618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6D5" w:rsidRPr="005E06D5">
      <w:drawing>
        <wp:inline distT="0" distB="0" distL="0" distR="0" wp14:anchorId="52880928" wp14:editId="050BC57F">
          <wp:extent cx="1288111" cy="563399"/>
          <wp:effectExtent l="0" t="0" r="0" b="0"/>
          <wp:docPr id="1878372833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72833" name="Picture 1" descr="A black and yellow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6420" cy="58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140EF"/>
    <w:multiLevelType w:val="multilevel"/>
    <w:tmpl w:val="AA46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9319E"/>
    <w:multiLevelType w:val="multilevel"/>
    <w:tmpl w:val="8B6A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975248"/>
    <w:multiLevelType w:val="multilevel"/>
    <w:tmpl w:val="D4F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074A8"/>
    <w:multiLevelType w:val="multilevel"/>
    <w:tmpl w:val="643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46EAC"/>
    <w:multiLevelType w:val="multilevel"/>
    <w:tmpl w:val="012A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07A1E"/>
    <w:multiLevelType w:val="multilevel"/>
    <w:tmpl w:val="2392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0025E"/>
    <w:multiLevelType w:val="multilevel"/>
    <w:tmpl w:val="0A02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71138"/>
    <w:multiLevelType w:val="multilevel"/>
    <w:tmpl w:val="9170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50B6B"/>
    <w:multiLevelType w:val="multilevel"/>
    <w:tmpl w:val="536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F5376"/>
    <w:multiLevelType w:val="multilevel"/>
    <w:tmpl w:val="220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4657F"/>
    <w:multiLevelType w:val="multilevel"/>
    <w:tmpl w:val="2F8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B6BDF"/>
    <w:multiLevelType w:val="multilevel"/>
    <w:tmpl w:val="1418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05086F"/>
    <w:multiLevelType w:val="multilevel"/>
    <w:tmpl w:val="528E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B5D81"/>
    <w:multiLevelType w:val="multilevel"/>
    <w:tmpl w:val="AAE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27F1D"/>
    <w:multiLevelType w:val="multilevel"/>
    <w:tmpl w:val="94B4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BA4DC0"/>
    <w:multiLevelType w:val="multilevel"/>
    <w:tmpl w:val="11E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863606"/>
    <w:multiLevelType w:val="multilevel"/>
    <w:tmpl w:val="80E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BE542E"/>
    <w:multiLevelType w:val="multilevel"/>
    <w:tmpl w:val="60DE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821219">
    <w:abstractNumId w:val="8"/>
  </w:num>
  <w:num w:numId="2" w16cid:durableId="1083185948">
    <w:abstractNumId w:val="6"/>
  </w:num>
  <w:num w:numId="3" w16cid:durableId="1438601070">
    <w:abstractNumId w:val="5"/>
  </w:num>
  <w:num w:numId="4" w16cid:durableId="1735007586">
    <w:abstractNumId w:val="4"/>
  </w:num>
  <w:num w:numId="5" w16cid:durableId="440033222">
    <w:abstractNumId w:val="7"/>
  </w:num>
  <w:num w:numId="6" w16cid:durableId="1156914603">
    <w:abstractNumId w:val="3"/>
  </w:num>
  <w:num w:numId="7" w16cid:durableId="542250743">
    <w:abstractNumId w:val="2"/>
  </w:num>
  <w:num w:numId="8" w16cid:durableId="1788237178">
    <w:abstractNumId w:val="1"/>
  </w:num>
  <w:num w:numId="9" w16cid:durableId="1181816353">
    <w:abstractNumId w:val="0"/>
  </w:num>
  <w:num w:numId="10" w16cid:durableId="21055547">
    <w:abstractNumId w:val="18"/>
  </w:num>
  <w:num w:numId="11" w16cid:durableId="112943429">
    <w:abstractNumId w:val="17"/>
  </w:num>
  <w:num w:numId="12" w16cid:durableId="846599833">
    <w:abstractNumId w:val="23"/>
  </w:num>
  <w:num w:numId="13" w16cid:durableId="256989719">
    <w:abstractNumId w:val="10"/>
  </w:num>
  <w:num w:numId="14" w16cid:durableId="1395618296">
    <w:abstractNumId w:val="9"/>
  </w:num>
  <w:num w:numId="15" w16cid:durableId="1563561309">
    <w:abstractNumId w:val="26"/>
  </w:num>
  <w:num w:numId="16" w16cid:durableId="472914198">
    <w:abstractNumId w:val="20"/>
  </w:num>
  <w:num w:numId="17" w16cid:durableId="2041204289">
    <w:abstractNumId w:val="13"/>
  </w:num>
  <w:num w:numId="18" w16cid:durableId="326636999">
    <w:abstractNumId w:val="21"/>
  </w:num>
  <w:num w:numId="19" w16cid:durableId="1994329734">
    <w:abstractNumId w:val="12"/>
  </w:num>
  <w:num w:numId="20" w16cid:durableId="1971783873">
    <w:abstractNumId w:val="24"/>
  </w:num>
  <w:num w:numId="21" w16cid:durableId="1136336883">
    <w:abstractNumId w:val="11"/>
  </w:num>
  <w:num w:numId="22" w16cid:durableId="926503746">
    <w:abstractNumId w:val="25"/>
  </w:num>
  <w:num w:numId="23" w16cid:durableId="1293291834">
    <w:abstractNumId w:val="19"/>
  </w:num>
  <w:num w:numId="24" w16cid:durableId="836655190">
    <w:abstractNumId w:val="14"/>
  </w:num>
  <w:num w:numId="25" w16cid:durableId="776943922">
    <w:abstractNumId w:val="15"/>
  </w:num>
  <w:num w:numId="26" w16cid:durableId="263273403">
    <w:abstractNumId w:val="22"/>
  </w:num>
  <w:num w:numId="27" w16cid:durableId="5456773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73F"/>
    <w:rsid w:val="00034616"/>
    <w:rsid w:val="00050783"/>
    <w:rsid w:val="0006063C"/>
    <w:rsid w:val="00101B25"/>
    <w:rsid w:val="0015074B"/>
    <w:rsid w:val="00167884"/>
    <w:rsid w:val="001C31CC"/>
    <w:rsid w:val="0022010A"/>
    <w:rsid w:val="002818B4"/>
    <w:rsid w:val="0029639D"/>
    <w:rsid w:val="00326F90"/>
    <w:rsid w:val="0036005B"/>
    <w:rsid w:val="003A0C5E"/>
    <w:rsid w:val="00495655"/>
    <w:rsid w:val="00504242"/>
    <w:rsid w:val="0052191C"/>
    <w:rsid w:val="005E06D5"/>
    <w:rsid w:val="005E34FB"/>
    <w:rsid w:val="00672E99"/>
    <w:rsid w:val="006B3E36"/>
    <w:rsid w:val="009B0E05"/>
    <w:rsid w:val="00A50635"/>
    <w:rsid w:val="00A637C3"/>
    <w:rsid w:val="00AA1D8D"/>
    <w:rsid w:val="00B47730"/>
    <w:rsid w:val="00BD123E"/>
    <w:rsid w:val="00C409A8"/>
    <w:rsid w:val="00CB0664"/>
    <w:rsid w:val="00EA2A25"/>
    <w:rsid w:val="00FA1E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8E71A37"/>
  <w14:defaultImageDpi w14:val="300"/>
  <w15:docId w15:val="{CDDA8533-F8B3-CE41-80A5-95C52D26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794</Words>
  <Characters>11935</Characters>
  <Application>Microsoft Office Word</Application>
  <DocSecurity>0</DocSecurity>
  <Lines>271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Ribeiro</cp:lastModifiedBy>
  <cp:revision>2</cp:revision>
  <cp:lastPrinted>2026-02-17T12:17:00Z</cp:lastPrinted>
  <dcterms:created xsi:type="dcterms:W3CDTF">2026-02-17T14:50:00Z</dcterms:created>
  <dcterms:modified xsi:type="dcterms:W3CDTF">2026-02-17T14:50:00Z</dcterms:modified>
  <cp:category/>
</cp:coreProperties>
</file>